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45b6" w14:textId="61e4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әкімі аппараты мен жергілікті бюджеттен қаржыландырылатын қалалық атқарушы органдардың "Б" корпусының мемлекеттік әкімшілік қызметшілерінің қызметін бағалаудың әдістемесін бекіту туралы" Тараз қаласы әкімдігінің 2018 жылғы 17 сәуірдегі №855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2023 жылғы 14 қарашадағы № 4360 қаулысы. Жамбыл облысы Әділет департаментінде 2023 жылғы 17 қарашада № 5117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әкімі аппараты мен жергілікті бюджеттен қаржыландырылатын қалалық атқарушы органдардың "Б" корпусының мемлекеттік әкімшілік қызметшілерінің қызметін бағалаудың әдістемесін бекіту туралы" Тараз қаласы әкімдігінің 2018 жылғы 17 сәуірдегі №855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Тараз қаласы әкімі аппаратының басшысына жүктелсін.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