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756b" w14:textId="8d57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аумағында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2023 жылғы 7 желтоқсандағы № 4742 қаулысы. Жамбыл облысы Әділет департаментінде 2023 жылғы 12 желтоқсанда № 5130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сайлау туралы" Қазақстан Республикасының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Тараз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Тараз қаласының аумағында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қаласы әкімдігінің кейбір қаулыларының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Тараз қаласы әкімі аппаратының басшысына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 қаласының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Тараз қалалық аумақтық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7 желтоқсандағы № 4742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1-қосымша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аумағындағы барлық кандидаттар үшін үгіттік баспа материалдарын орналастыру үшін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Рафинад көшесі, 3Б, "Firkan" супермаркеті ғимаратының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Айтбек Байқоразов көшесі, 90А, "Тектұрмас" мешіті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көшесі, 2, "Жамбыл облысы әкімдігінің білім басқармасы Тараз қаласының білім бөлімінің № 34 орта мектебі" коммуналдық мемлекеттік мекемесі ғимаратының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көшесі, 11А, "Invivo" медициналық зертханасы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 Тынышбаев көшесі, 28Б, "У дяди Вити" азық-түлік дүкені ғимаратының оң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Пірманов көшесі, 112, "Ұлан" сауда орталығы ғимаратының оң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Ғазиз Лұқманов көшесі, 61, "Бейбіт" азық-түлік дүкені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Ғазиз Лұқманов 2-өтпе жолы, 2, "Жамбыл облысы әкімдігінің білім басқармасы Тараз қаласының білім бөлімінің № 26 орта мектебі" коммуналдық мемлекеттік мекемесі ғимаратының оң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көшесі, 2Б, "Firkan" супермаркеті ғимаратының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шағынауданы, Шамшырақ көшесі, 18, "Усмонжон баба" мешіті ғимаратының оң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Құмшағал шағынауданы, Ақсарай көшесі, 1, әкімшілік ғимаратының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Құмшағал шағынауданы, Ордабасы көшесі, 1Г, "Жамбыл облысы әкімдігінің білім басқармасы Тараз қаласының білім бөлімінің № 19 орта мектебі" коммуналдық мемлекеттік мекемесі ғимаратының оң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Шөлдала шағынауданы, Құмшағал көшесі, 4, "Жамбыл облысы әкімдігінің білім басқармасы Тараз қаласының білім бөлімінің № 55 орта мектебі" коммуналдық мемлекеттік мекемесі ғимаратының оң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Желтовский көшесі, 1А, "Жамбыл облысы әкімдігінің білім басқармасы Тараз қаласының білім бөлімінің Ә.Молдағұлова атындағы № 28 орта мектебі" коммуналдық мемлекеттік мекемесі ғимаратының оң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шағынауданы, 53, "Жамбыл облысы әкімдігінің білім басқармасы Тараз қаласының білім бөлімінің Т.Рысқұлов атындағы № 48 орта мектебі" коммуналдық мемлекеттік мекемесі ғимаратының оң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батыр көшесі, 257, "СМП-306" жауапкершілігі шектеулі серіктестігі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Крылов көшесі, 1, "Жамбыл облысы әкімдігінің білім басқармасы Тараз қаласының білім бөлімінің № 20 орта мектебі" коммуналдық мемлекеттік мекемесі ғимаратының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Привокзальный көшесі 1, "ҚТЖ-Жүк тасымалы" жауапкершілігі шектеулі серіктестігінің - "ЖТ Жамбыл бөлімшесі" филиалы ғимаратының оң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батыр көшесі, 166, "Жамбыл облысы әкімдігінің білім басқармасы Тараз қаласының білім бөлімінің № 24 гимназиясы" коммуналдық мемлекеттік мекемесі ғимаратының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9, "Жамбыл облысы әкімдігінің білім басқармасы Тараз қаласының білім бөлімінің М.Әуезов атындағы № 33 орта мектебі" коммуналдық мемлекеттік мекемесі ғимаратының оң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батыр көшеcі, 2, "Grand Bazaar" сауда орталығы ғимаратының алдындағы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 батыр көшесі, 2/8, "Ауыл-Береке" базары орталық кіреберісінің алдындағы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103А, "Mechta.kz" сауда орталығы ғимаратының оң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даңғылы, 75А, "Шерхан Мұртаза атындағы Халықаралық Тараз инновациялық институты" мекемесінің Студенттер үйі ғимаратының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Тілеміс ақын көшесі, 19, "Қораз" азық-түлік дүкені ғимаратының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 көшесі, 7, "Нұрислам" азық-түлік дүкені ғимаратының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даңғылы, 10, "Темір" құрылыс дүкені ғимаратының алдындағы қалқан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Әзірбаев көшесі, 154, "Жамбыл облысы әкімдігінің білім басқармасы Тараз қаласының білім бөлімінің Ш.Смаханұлы атындағы № 44 орта мектебі" коммуналдық мемлекеттік мекемесі ғимаратының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"Бурыл" алабы, Сәду Шәкіров көшесі 82, "Жамбыл облысы әкімдігінің білім басқармасы Тараз қаласының білім бөлімінің № 54 орта мектебі" коммуналдық мемлекеттік мекемесі ғимаратының оң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Дала" шағынауданы, Қошке Кемеңгерұлы көшесі, 28, Әлеуметтік дүкен ғимаратының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көшесі, 5А, "КОРЗИНКА" оптомаркеті ғимаратының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Асанбай Асқаров көшесі, 217Б, "ВКУСНАЯ КОРЗИНКА" супермаркеті ғимаратының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көшесі 1Б, "Жамбыл облысы әкімдігінің денсаулық сақтау басқармасы Жамбыл облыстық перинаталдық орталығы" шаруашылық жүргізу құқығындағы мемлекеттік коммуналдық кәсіпорны ғимаратының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Шерхан Мұртаза көшесі 153, "Жамбыл облысы әкімдігінің денсаулық сақтау басқармасы Жамбыл облыстық жұқпалы аурулар ауруханасы" шаруашылық жүргізу құқығындағы мемлекеттік коммуналдық кәсіпорны ғимаратының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батыр көшесі, 13А, "Жамбыл облысы әкімдігінің денсаулық сақтау басқармасы № 5 қалалық емханасы" шаруашылық жүргізу құқығындағы мемлекеттік коммуналдық кәсіпорны ғимаратының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даңғылы, 198А, "Азаматтарға арналған үкімет" мемлекеттік коропорациясы" коммерциялық емес акционерлік қоғамы Жамбыл облысы бойынша филиалының Мамандандырылған халыққа қызмет көрсету бөлімі ғимаратының оң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Ыбырайым Сүлейменов көшесі, 6, "Қазақстан" Республикалық Телерадиокорпорациясы" акционерлік қоғамының Жамбыл облыстық филиалы ғимаратының оң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Қолбасшы Қойгелді көшесі, 158А, "Азаматтарға арналған үкімет" мемлекеттік коропорациясы" коммерциялық емес акционерлік қоғамы Жамбыл облысы бойынша филиалының Тараз қалалық № 1 халыққа қызмет көрсету бөлімі ғимаратының оң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130, "KIMEX" дүкені ғимаратының оң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даңғылы, 145, "Қазақстан Халық Банкі" акционерлік қоғамының № 169900 Жамбыл облыстық филиалы ғимаратының оң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"Талас" шағынауданы, 16, "Руслан" азық-түлік дүкенінің оң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шағын ауданы, 31Д, "Салтанат" сауда үйі ғимаратының оң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 Хайдар Дулати көшесі, 171 үйдің оң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шағынауданы, 12, "Тұмар" сұлулық салонының оң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шағынауданы, 46, "Сафият" сауда үйі ғимаратының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"Мыңбұлақ" шағынауданы, 7, "Almaz Medical Group" жауапкершілігі шектеулі серіктестігінің Жамбыл филиалы ғимаратының оң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Шостакович көшесі, Денсаулық саябағына кіреберістің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"Аса" шағынауданы, 36Б, "Сұлтан" сауда орталығы ғимаратының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көшесі, 1, "ИРС" сауда орталығы ғимаратының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және Қаратай Тұрысов көшелерінің қиылысы, "Қаратау" шағынауданы, 42 үйдің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"Қаратау" шағынауданы, 6 үйдің алдындағы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және Тәуке хан көшелерінің қиылысындағы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көшесі, 22, Қазақстан Республикасы Экология және табиғи ресурстар министрлігі "Қазгидромет" шаруашылық жүргізу құқығындағы республикалық мемлекеттік кәсіпорнының Жамбыл облысы бойынша филиалы ғимаратының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Әбішев көшесі, 169 үйдің алдындағы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"Арай-2" шағынауданы, Әлеуметтік дүкен ғимаратының сол жағындағы қалқан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шағынауданы, Әлеуметтік дүкен ғимаратының сол жағындағы қалқан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7 желтоқсандағы № 4742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 әкімдігінің күші жойылған кейбір қаулыларының тізбесі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"Тараз қаласының аумағында барлық кандидаттар үшін үгіттік баспа материалдарын орналастыру үшін орындарын белгілеу туралы" Тараз қаласы әкімдігінің 2015 жылғы 23 ақпандағы №184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№2546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"Сайлаулар кезінде барлық кандидаттарға сайлаушылармен кездесуі үшін шарттық негізде үй-жайлар беру және үгіттік баспа материалдарын орналастыру үшін орындарын белгілеу туралы" Тараз қаласы әкімдігінің 2015 жылғы 23 ақпандағы №184 қаулысына толықтырулар енгізу туралы" Тараз қаласы әкімдігінің 2015 жылғы 12 наурыздағы №242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№2573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"Сайлаулар кезінде барлық кандидаттарға сайлаушылармен кездесуі үшін шарттық негізде үй-жайлар беру және үгіттік баспа материалдарын орналастыру үшін орындарын белгілеу туралы" Тараз қаласы әкімдігінің 2015 жылғы 23 ақпандағы №184 қаулысына өзгерістер мен толықтырулар енгізу туралы" Тараз қаласы әкімдігінің 2016 жылғы 25 қаңтардағы №13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№2925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"Сайлаулар кезінде барлық кандидаттарға сайлаушылармен кездесуі үшін шарттық негізде үй-жайлар беру және үгіттік баспа материалдарын орналастыру үшін орындарын белгілеу туралы" Тараз қаласы әкімдігінің 2015 жылғы 23 ақпандағы №184 қаулысына өзгерістер мен толықтырулар енгізу туралы" Тараз қаласы әкімдігінің 2022 жылғы 26 қазандағы №5843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№30324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