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8c5" w14:textId="ba36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2023 жылғы 20 желтоқсандағы № 16 шешімі. Жамбыл облысы Әділет департаментінде 2023 жылғы 22 желтоқсанда № 5138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қалалық аумақтық сайлау комиссиясының келісімімен Тараз қаласы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 әкімінің кейбір шешімдерінің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20 желтоқсандағы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сайлау учаскелері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"Барысхан" алабы, Ботамойнақ көшесі 27, "Жамбыл облысы әкімдігінің білім басқармасы Тараз қаласының білім бөлімінің № 62 орта мектебі" коммуналдық мемлекеттік мекемесінің ғимараты.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шекарасы: Тараз қаласы: "Қарасай" алабы: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көшесінің үйлері,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тұйық көшесінің үйлері,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тұйық көшесінің үйлері,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Тілеміс ақын көшесінің үйлері,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кірме жолының үйлері,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көшесінің үйлері,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тұйық көшесінің үйлері,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Молдабаев көшесінің үйлері,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үйлері,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2-тұйық көшесінің үйлері,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кірме жолының үйлері,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Ниязымбетов көшесінің үйлері,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Ниязымбетов тұйық көшесінің үйлері,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тұйық көшесінің үйлері,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Сәти Үмбетбаев көшесінің үйлері,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Сәти Үмбетбаев тұйық көшесінің үйлері,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көшесінің үйлері,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көшесінің үйлері,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Сауытбек ақын көшесінің үйлері,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Речной көшесінің үйлері,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көшесінің үйлері,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тұйық көшесінің үйлері.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Өтеген батыр көшесі 47, "Жамбыл облысы әкімдігінің білім басқармасы Тараз қаласының білім бөлімінің № 6 орта мектебі" коммуналдық мемлекеттік мекемесінің ғимараты.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Андрей Сорокин көшесінің 9-103 (тақ сан жағы), 2-102 (жұп сан жағы) үйлері,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1-тұйық көшесінің үйлері,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2-тұйық көшесінің үйлері,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3-тұйық көшесінің үйлері,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4-тұйық көшесінің үйлері,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1А-47 (тақ сан жағы), 18-86 (жұп сан жағы) үйлері,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1-105 (тақ сан жағы), 2-42 (жұп сан жағы) үйлері,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1-тұйық көшесінің үйлері,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2-тұйық көшесінің 9-15 (тақ сан жағы) үйлері,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Әлішер Науаи көшесінің үйлері,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1-47 (тақ сан жағы), 2-68 (жұп сан жағы) үйлері,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тұйық көшесінің үйлері,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көшесінің үйлері,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көшесінің үйлері,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1-35 (тақ сан жағы), 2-20 (жұп сан жағы) үйлері,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Шмидт көшесінің үйлері,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көшесінің үйлері,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1-тұйық көшесінің 1-7 (тақ сан жағы), 2-8 (жұп сан жағы) үйлері,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2- тұйық көшесінің үйлері,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Фадеев көшесінің үйлері,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көшесінің 25-71 (тақ сан жағы) үйлері,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1-тұйық көшесінің үйлері,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2-тұйық көшесінің үйлері,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43-75 (тақ сан жағы), 44-58 (жұп сан жағы) үйлері,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көшесінің 11-25 (тақ сан жағы), 10-16 (жұп сан жағы) үйлері,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 Шевченко көшесінің үйлері.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Өтеген батыр көшесі 49, Жамбыл облысы әкімдігінің білім басқармасының "Жамбыл индустриалды - технологиялық колледжі" коммуналдық мемлекеттік қазыналық кәсіпорнының ғимараты.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Нығметолла Киікбаев көшесінің үйлері,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Нұрманбетов көшесінің үйлері,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Ақыртас көшесінің үйлері,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көшесінің 93-131 (тақ сан жағы) үйлері,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2-16 (жұп сан жағы) үйлері,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2-тұйық көшесінің 1-7 (тақ сан жағы), 2-20 (жұп сан жағы) үйлері,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көшесінің 1-41 (тақ сан жағы), 2-42 (жұп сан жағы) үйлері,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кірме жолының үйлері,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көшесінің үйлері,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1-тұйық көшесінің 9-17А (тақ сан жағы), 10-18 (жұп сан жағы) үйлері,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Москва көшесінің үйлері,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Өтеген батыр көшесінің 1-23 (тақ сан жағы), 2-16 (жұп сан жағы) үйлері,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39/1-69 (тақ сан жағы), 2-28 (жұп сан жағы) үйлері,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2-көшесінің үйлері,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Сорокин көшесінің 1-7 (тақ сан жағы), 2А, 2Б, 2В үйлері,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көшесінің үйлері,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көшесінің үйлері,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Рафинад көшесінің үйлері,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Рафинад тұйық көшесінің үйлері,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көшесінің үйлері,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Гончаров көшесінің 1-9 (тақ сан жағы), 2-8 (жұп сан жағы) үйлері.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Жауғаш батыр көшесі 4А, "Жамбыл облысы әкімдігінің білім басқармасы Тараз қаласының білім бөлімінің № 22 орта мектебі" коммуналдық мемлекеттік мекемесінің ғимараты.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Айнакөл көшесінің үйлері,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өтпе жолының үйлері,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Оқым-Қортыс көшесінің үйлері,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көшесінің үйлері,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1-тұйық көшесінің үйлері,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Моисей Урицкий 2- тұйық көшесінің үйлері,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көшесінің 1-91А (тақ сан жағы), 2-88 (жұп сан жағы) үйлері,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1-тұйық көшесінің үйлері,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2-тұйық көшесінің үйлері,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3-тұйық көшесінің үйлері,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4-тұйық көшесінің үйлері,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5-тұйық көшесінің үйлері,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Жалил көшесінің үйлері,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Жалил тұйық көшесінің үйлері,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көшесінің үйлері,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2-көшесінің үйлері,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1-тұйық көшесінің үйлері,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2-тұйық көшесінің үйлері,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3-тұйық көшесінің үйлері,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1-37 (тақ сан жағы) үйлері,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кірме жолының үйлері.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Жауғаш батыр көшесі 71, "Жамбыл облысы әкімдігінің білім басқармасы Тараз қаласының білім бөлімінің М.Мақатаев атындағы № 14 орта мектебі" коммуналдық мемлекеттік мекемесінің ғимараты.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"Барысхан" алабы: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көшесінің үйлері,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1-тұйық көшесінің үйлері,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қайнар 2-тұйық көшесінің үйлері,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көшесінің үйлері,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көшесінің үйлері,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Алыптегін көшесінің үйлері,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Түймекент көшесінің үйлері,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Жетітөбе көшесінің үйлері,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Сүйінбай көшесінің үйлері,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 ақын көшесінің үйлері,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К.Сартбаев көшесінің үйлері,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көшесінің үйлері,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көшесінің үйлері,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Н.Құрманбетов көшесінің үйлері,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көшесінің 49-101А (тақ сан жағы), 88-176 (жұп сан жағы) үйлері,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тұйық көшесінің үйлері,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көшесінің 107-173А (тақ сан жағы), 44-150 (жұп сан жағы) үйлері,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жол көшесінің 49-115 (тақ сан жағы) үйлері,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көшесінің үйлері,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көшесінің үйлері,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көшесінің үйлері,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көшесінің үйлері,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2-тұйық көшесінің үйлері,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Бурный 3-тұйық көшесінің үйлері,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көшесінің үйлері,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1-тұйық көшесінің үйлері,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3-тұйық көшесінің үйлері,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4-тұйық көшесінің үйлері,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5-тұйық көшесінің үйлері,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көшесінің 135-137 (тақ сан жағы), 114-118 (жұп сан жағы) үйлері,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Жауғаш батыр көшесінің 71-105 (тақ сан жағы) үйлері.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Солнечный көшесі 2, "Жамбыл облысы әкімдігінің білім басқармасы Тараз қаласының білім бөлімінің № 34 орта мектебі" коммуналдық мемлекеттік мекемесінің ғимараты.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Солнечный көшесінің үйлері,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саяжай алабының үйлері.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сайлау учаскесі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Жібек жолы көшесі 104А, "Жамбыл облысы әкімдігінің білім басқармасы Тараз қаласының білім бөлімінің М.Мәметова атындағы № 27 орта мектебі" коммуналдық мемлекеттік мекемесінің ғимараты.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Ұлтанбаев көшесінің үйлері,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көшесінің үйлері,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1-тұйық көшесінің үйлері,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2-тұйық көшесінің үйлері,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3-тұйық көшесінің үйлері,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4-тұйық көшесінің үйлері,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5-тұйық көшесінің үйлері,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6-тұйық көшесінің үйлері,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көшесінің үйлері,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тұйық көшесінің үйлері,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Тектұрмас көшесінің үйлері,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Бебель көшесінің үйлері,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Бәйсейітова көшесінің үйлері,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Бәйсейітова тұйық көшесінің үйлері,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Мағазы Масанчи көшесінің үйлері,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Мағазы Масанчи тұйық көшесінің үйлері,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2-көшесінің үйлері,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көшесінің үйлері,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Ақбозов көшесінің үйлері,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Ақбота көшесінің үйлері,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Меңлібаев көшесінің үйлері,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көшесінің үйлері,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Аяулы көшесінің үйлері.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Демьян Бедный көшесі 92, "Жамбыл облысы әкімдігінің білім басқармасы Тараз қаласының білім бөлімінің № 18 орта мектебі" коммуналдық мемлекеттік мекемесінің ғимараты.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Говоров көшесінің үйлері,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Говоров тұйық көшесінің үйлері,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1-7А (тақ сан жағы), 2-4А (жұп сан жағы) үйлері,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көшесінің 1-29 (тақ сан жағы), 2-86 (жұп сан жағы) үйлері,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2-тұйық көшесінің үйлері,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көшесінің 1-47 (тақ сан жағы) үйлері,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тұйық көшесінің үйлері,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1-11 (тақ сан жағы) үйлері,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1-тұйық көшесінің үйлері,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көшесінің үйлері,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тұйық көшесінің үйлері,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Қожаберген жырау көшесінің үйлері,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Қожаберген жырау кірме жолының үйлері,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үйлері,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кірме жолының үйлері,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көшесінің үйлері,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Песчанный 1-тұйық көшесінің үйлері,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Песчанный 2-тұйық көшесінің үйлері,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көшесінің үйлері,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Банников көшесінің үйлері,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Кішібесағаш тұйық көшесінің үйлері.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278, Жамбыл облысы әкімдігінің білім басқармасының "Тараз теміржол көлік және коммуникация колледжі" коммуналдық мемлекеттік қазыналық кәсіпорнының ғимараты.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305А-415 (тақ сан жағы), 242-316А (жұп сан жағы) үйлері,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көшесінің 31-101 (тақ сан жағы) үйлері,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Самарқанд 1-тұйық көшесінің үйлері,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көшесінің 2-22 (жұп сан жағы) үйлері,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9-33 (тақ сан жағы), 6-76 (жұп сан жағы) үйлері,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тұйық көшесінің үйлері,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Қағанат көшесінің үйлері,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тұйық көшесінің үйлері,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көшесінің үйлері,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2-8А (жұп сан жағы) үйлері,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2-тұйық көшесінің үйлері,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1-69 (тақ сан жағы) үйлері,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1-тұйық көшесінің үйлері,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2-кірме жолының үйлері,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ФЗО 1-тұйық көшесінің үйлері,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ФЗО 2-тұйық көшесінің үйлері.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Демьян Бедный көшесі 92, "Жамбыл облысы әкімдігінің білім басқармасы Тараз қаласының білім бөлімінің № 18 орта мектебі" коммуналдық мемлекеттік мекемесінің ғимараты.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Абай даңғылының 481-579А (тақ сан жағы), 372-614 (жұп сан жағы) үйлері,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көшесінің үйлері,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1-тұйық көшесінің үйлері,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2-тұйық көшесінің үйлері,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3-тұйық көшесінің үйлері,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көшесінің 13-55 (тақ сан жағы), 10-114В (жұп сан жағы) үйлері,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көшесінің үйлері,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кірме жолының үйлері,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Демьян Бедный көшесінің 35-113 (тақ сан жағы), 78-126 (жұп сан жағы) үйлері,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Тайыр Тастандиев көшесінің үйлері,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Тайыр Тастандиев 4-тұйық көшесінің үйлері,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тұйық көшесінің үйлері.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Шаумян көшесі 45, "Жамбыл облысы әкімдігінің білім басқармасы Тараз қаласының білім бөлімінің Ғ.Мұратбаев атындағы № 17 орта мектебі" коммуналдық мемлекеттік мекемесінің ғимараты.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Тіленші Аппаев көшесінің 37-53 (тақ сан жағы) үйлері,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153-277 (тақ сан жағы), 16-168 (жұп сан жағы) үйлері,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2-тұйық көшесінің үйлері,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3-тұйық көшесінің үйлері,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4-тұйық көшесінің үйлері,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5-тұйық көшесінің үйлері,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6-тұйық көшесінің үйлері,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көшесінің 45-49 (тақ сан жағы), 40-48А (жұп сан жағы) үйлері,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1-43 (тақ сан жағы), 2-18 (жұп сан жағы) үйлері,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көшесінің 1-51 (тақ сан жағы), 58-112 (жұп сан жағы) үйлері,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1-тұйық көшесінің үйлері,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Патрис Лумумба 2-тұйық көшесінің үйлері,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1-тұйық көшесінің үйлері,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2-тұйық көшесінің үйлері,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3-тұйық көшесінің үйлері,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1-27 (тақ сан жағы), 4-42 (жұп сан жағы) үйлері,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көшесінің 5-45 (тақ сан жағы), 2-50 (жұп сан жағы) үйлері,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3-тұйық көшесінің үйлері,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көшесінің 91-131 (тақ сан жағы), 142-168 (жұп сан жағы) үйлері,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Ягодный көшесінің үйлері,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көшесінің үйлері,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Тухачевский көшесінің үйлері,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Әзізбеков көшесінің үйлері,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Қабылбек Сарымолдаев көшесінің үйлері,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көшесінің 70-125 үйлері,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көшесінің үйлері.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Мұхамеджан Тынышбаев көшесі 26А, "Жамбыл Рем Сервис" жауапкершілігі шектеулі серіктестігінің ғимараты.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417-479 (тақ сан жағы), 318-370А (жұп сан жағы) үйлері,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Жолшы Сыздықов көшесінің 71-151 (тақ сан жағы), 2-14 (жұп сан жағы) үйлері,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көшесінің 1-21 (тақ сан жағы), 2-28Б (жұп сан жағы) үйлері,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Патрис Лумумба көшесінің 2-56 (жұп сан жағы) үйлері, 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1-67 (тақ сан жағы) үйлері,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көшесінің үйлері,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көшесінің 1-35 (тақ сан жағы), 2-38А (жұп сан жағы) үйлері,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көшесінің 1-41А (тақ сан жағы), 2-38А (жұп сан жағы) үйлері,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1-тұйық көшесінің үйлері,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2-тұйық көшесінің үйлері.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Жұмаділ Ақылбеков көшесі 2, "Жамбыл облысы әкімдігінің білім басқармасы Тараз қаласының білім бөлімінің № 11 орта мектебі" коммуналдық мемлекеттік мекемесінің ғимараты.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Мұхамеджан Тынышбаев көшесінің 33-47 (тақ сан жағы), 30-44 (жұп сан жағы) үйлері,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69-105 (тақ сан жағы), 2-112 (жұп сан жағы) үйлері,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көшесінің үйлері,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Түрксіб тұйық көшесінің үйлері,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көшесінің үйлері,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1-тұйық көшесінің үйлері,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Жұмаділ Ақылбеков 2-тұйық көшесінің үйлері,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1, 2, 4, 6, 8 үйлері,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көшесінің 1, 1А, 2, 4, 6 үйлері,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1-3 (тақ сан жағы) үйлері,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көшесінің 55-75 (тақ сан жағы), 40-48А (жұп сан жағы) үйлері,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1-тұйық көшесінің үйлері,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Тіленші Аппаев 2-тұйық көшесінің үйлері,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өтпе жолының үйлері.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Байзақ Пірманов көшесі 138, "Жамбыл облысы әкімдігінің білім басқармасы Тараз қаласының білім бөлімінің Ю.Гагарин атындағы № 29 орта мектебі" коммуналдық мемлекеттік мекемесінің ғимараты.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35-59 (тақ сан жағы), 38-80 (жұп сан жағы) үйлері,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45-117 (тақ сан жағы), 20-74 (жұп сан жағы) үйлері,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тұйық көшесінің үйлері,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Тындыбеков көшесінің үйлері,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көшесінің үйлері,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4-тұйық көшесінің үйлері,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2-тұйық көшесінің үйлері,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29-67 (тақ сан жағы), 44-102 (жұп сан жағы) үйлері,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батыр көшесінің үйлері,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көшесінің 47-75 (тақ сан жағы), 52-66А (жұп сан жағы) үйлері,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4-тұйық көшесінің үйлері,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5-тұйық көшесінің үйлері,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Пірманов көшесінің 107-203 (тақ сан жағы), 114-186 (жұп сан жағы) үйлері.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Прибалхашский көшесі 15А, "Жамбыл облысы әкімдігінің білім басқармасы Тараз қаласының білім бөлімінің М.Жұмабаев атындағы № 21 орта мектебі" коммуналдық мемлекеттік мекемесінің ғимараты.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124-134 (жұп сан жағы), 193, 203, 207 үйлері,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1-тұйық көшесінің үйлері,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2-тұйық көшесінің үйлері,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көшесінің 1-35 (тақ сан жағы), 2Б-70 (жұп сан жағы) үйлері,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1-тұйық көшесінің үйлері,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2-тұйық көшесінің үйлері,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3-тұйық көшесінің үйлері,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4-тұйық көшесінің үйлері,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өтпе жолының үйлері,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кірме жолының үйлері,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көшесінің үйлері,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тұйық көшесінің үйлері,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өтпе жолының үйлері,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 Қарасу кірме жолының үйлері.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Жұмаділ Ақылбеков көшесі 2, "Жамбыл облысы әкімдігінің білім басқармасы Тараз қаласының білім бөлімінің № 11 орта мектебі" коммуналдық мемлекеттік мекемесінің ғимараты.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Ғазиз Лұқманов көшесінің 1-33 (тақ сан жағы), 2-28 (жұп сан жағы) үйлері,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көшесінің үйлері,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тұйық көшесінің үйлері,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Коломейцев өтпе жолының үйлері,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2-көшесінің үйлері,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1-тұйық көшесінің үйлері,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Уездный 2-тұйық көшесінің үйлері,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3-47 (тақ сан жағы), 10-54 (жұп сан жағы) үйлері,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көшесінің 3-9 (тақ сан жағы), 8-20 (жұп сан жағы) үйлері,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1-тұйық көшесінің үйлері,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2-тұйық көшесінің үйлері,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1-өтпе жолының үйлері,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2-өтпе жолының үйлері,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кірме жолының үйлері,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5-51 (тақ сан жағы) үйлері,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көшесінің 117А-151 (тақ сан жағы), 74А-88 (жұп сан жағы) үйлері,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көшесінің үйлері,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1-тұйық көшесінің үйлері,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2-тұйық көшесінің үйлері,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3-тұйық көшесінің үйлері,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4-тұйық көшесінің үйлері,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тұйық көшесінің үйлері,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өтпе жолының үйлері.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Мұхамеджан Тынышбаев көшесі 48, "Қазақстан темір жолы" Ұлттық компаниясы" акционерлік қоғамының "Жамбыл магистральдық желі бөлімшесі" филиалы Жамбыл жол дистанциясының ғимараты.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Ахмет Байтұрсынов көшесінің 1 үйі,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2-94 (жұп сан жағы) үйлері,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тұйық көшесінің үйлері,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1-көшесінің үйлері,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2-көшесінің үйлері,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3-көшесінің үйлері,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көшесінің үйлері,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1-көшесінің үйлері,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2-көшесінің үйлері,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3-көшесінің үйлері,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4-көшесінің үйлері,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көшесінің 49-67 (тақ сан жағы), 46-88 (жұп сан жағы) үйлері.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Прибалхашский көшесі 15А, "Жамбыл облысы әкімдігінің білім басқармасы Тараз қаласының білім бөлімінің М.Жұмабаев атындағы № 21 орта мектебі" коммуналдық мемлекеттік мекемесінің ғимараты.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Қостанай көшесінің үйлері,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1-тұйық көшесінің үйлері,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2-тұйық көшесінің үйлері,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3-тұйық көшесінің үйлері,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кірме жолының үйлері,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3-кірме жолының үйлері,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өтпе жолының үйлері,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Есенин көшесінің үйлері,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Беделбаев көшесінің үйлері,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Прибалхашский көшесінің үйлері,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көшесінің үйлері,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Анарбаев көшесінің үйлері,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көшесінің үйлері,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көшесінің үйлері,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тұйық көшесінің үйлері,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көшесінің үйлері,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Өркениет көшесінің үйлері,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Атлах көшесінің үйлері,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көшесінің үйлері,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көшесінің үйлері,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көшесінің үйлері,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көшесінің үйлері,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көшесінің үйлері,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көшесінің үйлері,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көшесінің үйлері.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сайлау учаскесі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Желтовский көшесі 1А, "Жамбыл облысы әкімдігінің білім басқармасы Тараз қаласының білім бөлімінің Ә.Молдағұлова атындағы № 28 орта мектебі" коммуналдық мемлекеттік мекемесінің ғимараты.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Ықылас Дүкенұлы көшесінің 133-217 (тақ сан жағы) үйлері,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көшесінің үйлері,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көшесінің үйлері,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тұйық көшесінің үйлері,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Щусев көшесінің үйлері,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Щусев тұйық көшесінің үйлері,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33А-121 (тақ сан жағы), 66-114 (жұп сан жағы) үйлері,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көшесінің үйлері,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тұйық көшесінің үйлері,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Желтовский кірме жолының үйлері,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Түймебай Әшімбаев көшесінің 1-9 (тақ сан жағы) үйлері,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261А, 256-374 (жұп сан жағы) үйлері.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Желтовский көшесі 1А, "Жамбыл облысы әкімдігінің білім басқармасы Тараз қаласының білім бөлімінің Ә.Молдағұлова атындағы № 28 орта мектебі" коммуналдық мемлекеттік мекемесінің ғимараты.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Файзын Қыпшақбаев көшесінің 55-95 (тақ сан жағы), 68А-96А (жұп сан жағы) үйлері,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Әбілхан Қастеев көшесінің үйлері,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Әбілхан Қастеев өтпе жолының үйлері,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Әбдіразақ Елібаев көшесінің үйлері,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Әбдіразақ Елібаев өтпе жолының үйлері,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Караван көшесінің үйлері,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Атамқұл Жаңабаев көшесінің үйлері,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Атамқұл Жаңабаев өтпе жолының үйлері,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көшесінің үйлері,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тұйық көшесінің үйлері,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өтпе жолының үйлері,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көшесінің 27-91 (тақ сан жағы), 16-82 (жұп сан жағы) үйлері,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156-220 (жұп сан жағы) үйлері,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Шоқалақов көшесінің үйлері,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Салават Юлаев көшесінің үйлері,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Жандосов көшесінің үйлері,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көшесінің үйлері,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 Сағынтаев көшесінің үйлері,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көшесінің 7Б, 9, 15 (тақ сан жағы), 2-68Б (жұп сан жағы) үйлері.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9, "Жамбыл облысы әкімдігінің білім басқармасы Тараз қаласының білім бөлімінің № 43 орта мектебі" коммуналдық мемлекеттік мекемесінің ғимараты.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Михаил Лермонтов көшесінің 4-106 (жұп сан жағы) үйлері,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батыр көшесінің үйлері,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 көшесінің үйлері,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Кулибин көшесінің үйлері,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Әбдіқадыр Жүргенов көшесінің үйлері,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Елюбаев көшесінің үйлері,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Сыпыра жырау көшесінің 47-61 (тақ сан жағы) үйлері,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171-191 (тақ сан жағы), 164-184 (жұп сан жағы) үйлері,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 көшесінің үйлері,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көшесінің 27-53 (тақ сан жағы), 30-68 (жұп сан жағы) үйлері,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тұйық көшесінің үйлері,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өтпе жолының үйлері,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Крылов көшесінің 19-63 (тақ сан жағы), 20-64 (жұп сан жағы) үйлері,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267-297 (тақ сан жағы), 342-362 (жұп сан жағы) үйлері,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көшесінің 1-25 (тақ сан жағы), 2-14 (жұп сан жағы) үйлері,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Өзтүрік кірме жолының үйлері,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108-152 (жұп сан жағы) үйлері.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257, "СМП-306" жауапкершілігі шектеулі серіктестігінің ғимараты.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Байзақ батыр көшесінің 259, 240-252Б (жұп сан жағы) үйлері,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Түймебай Әшімбаев көшесінің 2-10 (жұп сан жағы) үйлері,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1-тұйық көшесінің үйлері,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2-тұйық көшесінің үйлері,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көшесінің үйлері,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107-131 (тақ сан жағы) үйлері,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15-25 (тақ сан жағы), 22-50 (жұп сан жағы) үйлері,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тұйық көшесінің үйлері,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Жиембет жырау көшесінің үйлері,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13-33 (тақ сан жағы), 30-64 (жұп сан жағы) үйлері,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1-тұйық көшесінің үйлері,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2-тұйық көшесінің үйлері,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3-тұйық көшесінің үйлері,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4-тұйық көшесінің үйлері,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көшесінің үйлері,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тұйық көшесінің үйлері,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1-тұйық көшесінің үйлері,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2-тұйық көшесінің үйлері,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3-тұйық көшесінің үйлері,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4-тұйық көшесінің үйлері,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15-39 (тақ сан жағы), 12-56 (жұп сан жағы) үйлері,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4-тұйық көшесінің үйлері,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5-тұйық көшесінің үйлері.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272, "АрайАгро-өнімдері" жауапкершілігі шектеулі серіктестігінің ғимараты.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Ақмолда батыр көшесінің үйлері,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1-тұйық көшесінің үйлері,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2-тұйық көшесінің үйлері,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Байғысиев көшесінің үйлері,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225А-257 (тақ сан жағы), 202-236 (жұп сан жағы) үйлері,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көшесінің үйлері,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тұйық көшесінің үйлері,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көшесінің үйлері,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тұйық көшесінің үйлері,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көшесінің 1-27 (тақ сан жағы), 2-12, 14А (жұп сан жағы) үйлері,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1-13 (тақ сан жағы), 2-20 (жұп сан жағы) үйлері,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152-216 (жұп сан жағы) үйлері,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2-өтпе жолының үйлері,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4-тұйық көшесінің үйлері,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көшесінің 137А-153 (тақ сан жағы) үйлері,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1-9 (тақ сан жағы), 2-28 (жұп сан жағы) үйлері,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Народный көшесінің үйлері,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көшесінің үйлері,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тұйық көшесінің үйлері,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195-265А (тақ сан жағы) үйлері,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1-105 (тақ сан жағы), 2-100 (жұп сан жағы) үйлері,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1-тұйық көшесінің үйлері,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2-тұйық көшесінің үйлері,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1-13 (тақ сан жағы), 2-10 (жұп сан жағы) үйлері,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2-тұйық көшесінің үйлері,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3-тұйық көшесінің үйлері,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2-көшесінің 1-35 (тақ сан жағы), 2-44 (жұп сан жағы) үйлері.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Привокзальный көшесі 1, "ҚТЖ-Жүк тасымалы" жауапкершілігі шектеулі серіктестігінің - "ЖТ Жамбыл бөлімшесі" филиалының ғимараты.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Ташкент көшесінің 153А-193А (тақ сан жағы), 182-242 (жұп сан жағы) үйлері,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1-17А (тақ сан жағы), 2-24 (жұп сан жағы) үйлері,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196-252 (жұп сан жағы) үйлері,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3-тұйық көшесінің үйлері,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4-тұйық көшесінің 1-33 (тақ сан жағы), 2-22 (жұп сан жағы) үйлері,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1-41 (тақ сан жағы), 2-40 (жұп сан жағы) үйлері,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3-тұйық көшесінің үйлері,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Петров көшесінің 1-35 (тақ сан жағы), 2-38 (жұп сан жағы) үйлері,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Бабушкин көшесінің үйлері,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 Буденный көшесінің 1-33 (тақ сан жағы), 2-36 (жұп сан жағы) үйлері,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көшесінің үйлері,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тұйық көшесінің үйлері,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194-200 (жұп сан жағы) үйлері,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351-403 (тақ сан жағы), 354-420 (жұп сан жағы) үйлері,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135-217 (тақ сан жағы) үйлері.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221, "Жамбыл облысы әкімдігінің білім басқармасы Тараз қаласының білім бөлімінің Д.М.Карбышев атындағы № 16 орта мектебі" коммуналдық мемлекеттік мекемесінің ғимараты.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Құрманбек Сағындықов көшесінің 5-37 (тақ сан жағы), 4А-38 (жұп сан жағы) үйлері,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тұйық көшесінің үйлері,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193-225 (тақ сан жағы), 170-192 (жұп сан жағы) үйлері,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Привокзальный көшесінің үйлері,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254-270 (жұп сан жағы) үйлері,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көшесінің үйлері.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166, "Жамбыл облысы әкімдігінің білім басқармасы Тараз қаласының білім бөлімінің № 24 гимназиясы" коммуналдық мемлекеттік мекемесінің ғимараты.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161-163 (тақ сан жағы), 186-202 (жұп сан жағы) үйлері,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149-183 (тақ сан жағы), 80-150 (жұп сан жағы) үйлері,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Демесінов көшесінің үйлері,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Черняховский көшесінің үйлері,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Черняховский тұйық көшесінің үйлері,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159-239 (тақ сан жағы) үйлері,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4-тұйық көшесінің 35-57 (тақ сан жағы), 24-34 (жұп сан жағы) үйлері,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123-153 (тақ сан жағы), 146-180 (жұп сан жағы) үйлері,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4-тұйық көшесінің үйлері,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5-тұйық көшесінің үйлері,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19-47 (тақ сан жағы), 26-54 (жұп сан жағы) үйлері,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тұйық көшесінің үйлері,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43-71 (тақ сан жағы), 42-112 (жұп сан жағы) үйлері,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Петров көшесінің 37-109 (тақ сан жағы), 40-102А (жұп сан жағы) үйлері,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көшесінің үйлері,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кірме жолының үйлері,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Короленко тұйық көшесінің үйлері,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 Буденный көшесінің 35-67 (тақ сан жағы), 38-64 (жұп сан жағы) үйлері,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көшесінің 1-3, 39-67 (тақ сан жағы), 2, 52-72 (жұп сан жағы) үйлері,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162-168 (жұп сан жағы) үйлері.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Дінмұхамед Қонаев көшесі 4, Жамбыл облысы әкімдігінің мәдениет, архивтер және құжаттама басқармасының "Д.А.Қонаев атындағы Жамбыл облыстық балалар мен жасөспірімдер кітапханасы" коммуналдық мемлекеттік мекемесінің ғимараты.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Әйтеке би көшесінің 5-15 (тақ сан жағы) үйлері,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Жүнісәлиев көшесінің 35А-53 (тақ сан жағы), 28-36 (жұп сан жағы) үйлері,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21-59, 61А, 61Б, 63 (тақ сан жағы), 10-16 (жұп сан жағы) үйлері,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1-тұйық көшесінің үйлері,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Сеченов көшесінің үйлері,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көшесінің 1-59 (тақ сан жағы), 2-54 (жұп сан жағы) үйлері,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тұйық көшесінің 1-43 (тақ сан жағы), 2-20 (жұп сан жағы) үйлері,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Левашов көшесінің үйлері,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45-99 (тақ сан жағы), 46-86 (жұп сан жағы) үйлері,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Жүнісбек Дүрімбетов көшесінің 1-35 (тақ сан жағы), 2-26 (жұп сан жағы) үйлері,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көшесінің 1-41 (тақ сан жағы), 2-52 (жұп сан жағы) үйлері,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1-тұйық көшесінің 1-19 (тақ сан жағы), 2-48 (жұп сан жағы) үйлері,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көшесінің 1-37 (тақ сан жағы), 2-32 (жұп сан жағы) үйлері,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тұйық көшесінің үйлері,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12, 30-78 (жұп сан жағы) үйлері,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75-157 (тақ сан жағы), 120-164, 166А (жұп сан жағы) үйлері,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237-301 (тақ сан жағы) үйлері.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138, "Жамбыл облысы әкімдігінің білім басқармасы Тараз қаласының білім бөлімінің Төле би атындағы № 8 гимназиясы" коммуналдық мемлекеттік мекемесінің ғимараты.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Әйтеке би көшесінің 1, 3, 3А үйлері,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Жүнісәлиев көшесінің 1-35 (тақ сан жағы), 2-16А (жұп сан жағы) үйлері,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1-19 (тақ сан жағы), 2-8 (жұп сан жағы) үйлері,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Түйте Пірімқұлов көшесінің үйлері,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1-43 (тақ сан жағы), 2-44А (жұп сан жағы) үйлері,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Жүнісбек Дүрімбетов көшесінің 37-45 (тақ сан жағы), 26А-36/2 (жұп сан жағы) үйлері,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өтпе жолының үйлері,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67-121 (тақ сан жағы), 82А-144 (жұп сан жағы) үйлері,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көшесінің үйлері,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1-тұйық көшесінің үйлері,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2-тұйық көшесінің үйлері,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Тұрғынбек Жанқоразов 3-тұйық көшесінің үйлері,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Нұролла Фазлаев көшесінің 49-79 (тақ сан жағы), 56-84 (жұп сан жағы) үйлері,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Франко көшесінің үйлері,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Махмұд Қашқари көшесінің 71А-101 (тақ сан жағы) үйлері,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136-170А (жұп сан жағы) үйлері,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Сағындықов кірме жолының үйлері,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Тәкенов көшесінің үйлері,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Саят Тәкенов 1, 2, 3, 5-тұйық көшелерінің үйлері,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29-147 (тақ сан жағы) үйлері.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216, "Жамбыл облысы әкімдігінің білім басқармасы Тараз қаласының білім бөлімінің № 15 мектеп-гимназиясы" коммуналдық мемлекеттік мекемесінің ғимараты.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Ілияс Есенберлин көшесінің үйлері,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көшесінің 41-89 (тақ сан жағы), 50-92 (жұп сан жағы) үйлері,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1-тұйық көшесінің үйлері,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көшесінің үйлері,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253-305 (тақ сан жағы), 204-236 (жұп сан жағы) үйлері,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көшесінің үйлері,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көшесінің үйлері,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1-тұйық көшесінің үйлері,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2-тұйық көшесінің үйлері,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241-253А (тақ сан жағы) үйлері,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135-191 (тақ сан жағы) үйлері,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Майқы би көшесінің үйлері,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көшесінің үйлері,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көшесінің 130-232 (жұп сан жағы) үйлері.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Мәншүк Мәметова көшесі 9, "Жамбыл облысы әкімдігінің білім басқармасы Тараз қаласының білім бөлімінің М.Әуезов атындағы № 33 орта мектебі" коммуналдық мемлекеттік мекемесінің ғимараты.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Наманган көшесінің 37-139 (тақ сан жағы), 40А-146 (жұп сан жағы) үйлері,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көшесінің үйлері,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тұйық көшесінің үйлері,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2-көшесінің үйлері,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көшесінің 59-123 (тақ сан жағы), 40-92 (жұп сан жағы) үйлері,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1-тұйық көшесінің үйлері,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2-тұйық көшесінің үйлері,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3-тұйық көшесінің үйлері,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103-133 (тақ сан жағы) үйлері,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3-тұйық көшесінің үйлері,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көшесінің 45-151 (тақ сан жағы), 26-134 (жұп сан жағы) үйлері,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1-тұйық көшесінің үйлері,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2-тұйық көшесінің 17-77 (тақ сан жағы), 24-106 (жұп сан жағы) үйлері,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Водопьянов көшесінің үйлері,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көшесінің үйлері,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 көшесінің 67-113 (тақ сан жағы), 70-112 (жұп сан жағы) үйлері,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көшесінің 104-124 (жұп сан жағы) үйлері.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Мәншүк Мәметова көшесі 9, "Жамбыл облысы әкімдігінің білім басқармасы Тараз қаласының білім бөлімінің М.Әуезов атындағы № 33 орта мектебі" коммуналдық мемлекеттік мекемесінің ғимараты.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Ташкент көшесінің 1-61 (тақ сан жағы), 6-82 (жұп сан жағы) үйлері,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4-тұйық көшесінің үйлері,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Наманган көшесінің 1-35 (тақ сан жағы), 2-40 (жұп сан жағы) үйлері,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көшесінің 1-57 (тақ сан жағы), 2-38 (жұп сан жағы) үйлері,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Канавский тұйық көшесінің үйлері,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көшесінің 1-37 (тақ сан жағы), 2-20 (жұп сан жағы) үйлері,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Есей би 2-тұйық көшесінің 1-13 (тақ сан жағы), 2-22 (жұп сан жағы) үйлері,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67А-101А (тақ сан жағы), 54А-146 (жұп сан жағы) үйлері,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1-тұйық көшесінің үйлері,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2-тұйық көшесінің үйлері,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Талалихин көшесінің үйлері,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Серов көшесінің үйлері,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Осипенко көшесінің үйлері,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 көшесінің 1-65 (тақ сан жағы), 2-68 (жұп сан жағы) үйлері,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көшесінің 1-39 (тақ сан жағы), 2-42Б (жұп сан жағы) үйлері,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Маяковский 2-тұйық көшесінің үйлері,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157-159А (тақ сан жағы) үйлері.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сайлау учаскесі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Қазыбек би көшесі 47, "Жамбыл облысы әкімдігінің білім басқармасы Тараз қаласының білім бөлімінің № 13 орта мектебі" коммуналдық мемлекеттік мекемесінің ғимараты.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125А-155А (тақ сан жағы) үйлері,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3-49 (тақ сан жағы) үйлері,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1-тұйық көшесінің үйлері,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2-тұйық көшесінің үйлері,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4-тұйық көшесінің үйлері,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1-тұйық көшесінің үйлері,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Кәден Рысбеков көшесінің үйлері,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Аққошқар Әулие көшесінің үйлері,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51А-67 (тақ сан жағы), 38-54 (жұп сан жағы) үйлері.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Қарахан көшесі 25, "Жамбыл облысы әкімдігінің білім басқармасы Тараз қаласының білім бөлімінің № 4 орта мектебі" коммуналдық мемлекеттік мекемесінің ғимараты.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107-123 (тақ сан жағы) үйлері,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1-15А (тақ сан жағы) үйлері,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3, 5 үйлері,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Тілебалды Ыбыраев көшесінің үйлері,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35-53 (тақ сан жағы), 32-34 (жұп сан жағы) үйлері,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тұйық көшесінің үйлері,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Қарахан көшесінің үйлері,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Қарахан тұйық көшесінің үйлері,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көшесінің 41-51 (тақ сан жағы), 42-50 (жұп сан жағы) үйлері,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36-116А (жұп сан жағы) үйлері,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2-34 (жұп сан жағы) үйлері.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Балуан Шолақ көшесінің 1-43 (тақ сан жағы), 2-74 (жұп сан жағы) үйлері,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Өтеулиев көшесінің үйлері,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Өтеулиев тұйық көшесінің үйлері,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2-тұйық көшесінің үйлері,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Шалкиіз жырау көшесінің үйлері,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Мұсахан Зәуірбеков көшесінің үйлері,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Байкент көшесінің үйлері,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көшесінің 7-197 (тақ сан жағы), 20-174 (жұп сан жағы) үйлері,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1-тұйық көшесінің үйлері,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3-тұйық көшесінің үйлері,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4-тұйық көшесінің үйлері,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кірме жолының үйлері,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Халел Досмұхамедұлы көшесінің үйлері,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Саид Махмуд ат-Тарази көшесінің үйлері,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Саид Махмуд ат-Тарази 2-тұйық көшесінің үйлері.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сайлау учаскесі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Төребай Ақбозов көшесі 28, "Жамбыл облысы әкімдігінің білім басқармасы Тараз қаласының білім бөлімінің Жамбыл атындағы № 5 мектеп-гимназиясы" коммуналдық мемлекеттік мекемесінің ғимараты.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Қолбасшы Қойгелді көшесінің 9-51 (тақ сан жағы) үйлері,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кірме жолының үйлері,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Рахмати Камил көшесінің 1А-21 (тақ сан жағы), 2-38 (жұп сан жағы) үйлері,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 Түйебеков көшесінің үйлері,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33-103 (тақ сан жағы), 46-94 (жұп сан жағы) үйлері,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4-тұйық көшесінің үйлері,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Қаспақ Құрманбеков көшесінің үйлері,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7-37 (тақ сан жағы), 14-50 (жұп сан жағы) үйлері,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Байтасов көшесінің 5-25 (тақ сан жағы) үйлері,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29-175 (тақ сан жағы) үйлері,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1-тұйық көшесінің 7-17 (тақ сан жағы), 8-18 (жұп сан жағы) үйлері,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2-тұйық көшесінің үйлері,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1-51 (тақ сан жағы), 2-76 (жұп сан жағы) үйлері,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кірме жолының үйлері,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Төребай Ақбозов көшесінің үйлері,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көшесінің үйлері,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1- тұйық көшесінің үйлері,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2- тұйық көшесінің үйлері,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Екейбай Қашағанов 3-тұйық көшесінің үйлері,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2-тұйық көшесінің үйлері,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1-47 (тақ сан жағы), 2-96 (жұп сан жағы) үйлері,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23-37 (тақ сан жағы), 4-30 (жұп сан жағы) үйлері,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4-18А (жұп сан жағы) үйлері.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 сайлау учаскесі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Александр Пушкин көшесі 15, "Жамбыл облысы әкімдігінің білім басқармасы Тараз қаласының білім бөлімінің Әлихан Бөкейханов атындағы № 1 гимназиясы" коммуналдық мемлекеттік мекемесінің ғимараты.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Абай даңғылының 3, 7-31 (тақ сан жағы) үйлері,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2-тұйық көшесінің үйлері,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көшесінің 1-81 (тақ сан жағы), 2-78 (жұп сан жағы) үйлері,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2-тұйық көшесінің үйлері,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5-тұйық көшесінің үйлері,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1-27 (тақ сан жағы), 2-62А (жұп сан жағы) үйлері,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1-тұйық көшесінің 1-5 (тақ сан жағы), 2-6 (жұп сан жағы) үйлері,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3-тұйық көшесінің үйлері,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көшесінің үйлері,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Байтасов көшесінің 1-3, 27-33 (тақ сан жағы), 2-16 (жұп сан жағы) үйлері,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2, 5-21 (тақ сан жағы) үйлері,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Хасан Бектұрғанов көшесінің 2-12 (жұп сан жағы) үйлері,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13-27 (тақ сан жағы), 14-30 (жұп сан жағы) үйлері,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көшесінің үйлері,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Балтабай Адамбаев көшесінің үйлері,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Балтабай Адамбаев 1-тұйық көшесінің үйлері,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көшесінің 3-5А (тақ сан жағы), 4-18 (жұп сан жағы) үйлері,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Сейілхан Аққозиев 2-тұйық көшесінің үйлері,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көшесінің үйлері,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1-тұйық көшесінің үйлері,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Артем 2-тұйық көшесінің үйлері,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көшесінің үйлері,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тұйық көшесінің үйлері,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көшесінің 1-37А (тақ сан жағы), 4-40 (жұп сан жағы) үйлері,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1-тұйық көшесінің үйлері,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Қылышбай ақын 2-тұйық көшесінің үйлері,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5-49Б (тақ сан жағы) үйлері,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2-34 (жұп сан жағы) үйлері.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 сайлау учаскесі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"Жігер" алабы: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Шона Смақанұлы көшесінің үйлері,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Жиһангер көшесінің үйлері,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Проектный көшесінің үйлері,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"Рассвет" алабы: Барыс көшесінің үйлері,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көшесінің үйлері,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көшесінің үйлері,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көшесінің үйлері,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 саяжай алабы: Лесной көшесінің үйлері,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көшесінің үйлері,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көшесінің үйлері,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көшесінің үйлері,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1, 5, 5А үйлері,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1-тұйық көшесінің үйлері,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6-тұйық көшесінің үйлері,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көшесінің үйлері,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2, 3, 4, 5-тұйық көшелерінің үйлері,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Бекбосын Құлжабаев көшесінің үйлері,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Лысенко көшесінің үйлері,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2-көшесінің үйлері,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1-тұйық көшесінің үйлері,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1, 2-өтпе жолдарының үйлері,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2-кірме жолының үйлері,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Тахир Шасаидов көшесінің үйлері,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тұйық көшесінің үйлері,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көшесінің үйлері,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Ақбиік көшесінің үйлері,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көшесінің 3, 5А-7А, 11-15Б, 17А (тақ сан жағы), 6-14А (жұп сан жағы) үйлері.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Төңкеріс көшесі 14, "Жамбыл облысы әкімдігінің білім басқармасы Тараз қаласының білім бөлімінің № 31 орта мектебі" коммуналдық мемлекеттік мекемесінің ғимараты.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1, 1/14, 1В, 3, 3А, 5, 5/1, 7, 9 (тақ сан жағы), 2, 2А, 2Д, 6, 8, 8А, 10, 14 (жұп сан жағы) үйлері,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2-12 (жұп сан жағы) үйлері,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кірме жолының үйлері,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көшесінің 1-141 (тақ сан жағы), 2-140 (жұп сан жағы) үйлері,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4-тұйық көшесінің үйлері,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5-тұйық көшесінің үйлері,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6-тұйық көшесінің үйлері,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көшесінің 83-243 (тақ сан жағы), 90-236 (жұп сан жағы) үйлері,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3-тұйық көшесінің үйлері,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4-тұйық көшесінің үйлері,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7-тұйық көшесінің үйлері,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Көшеней 8-тұйық көшесінің үйлері,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көшесінің 5, 9, 17, 19-115А (тақ сан жағы), 16-54 (жұп сан жағы) үйлері,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көшесінің үйлері.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Александр Пушкин көшесі 52, Жамбыл облысы әкімдігінің білім басқармасының "Абай атындағы Жамбыл гуманитарлық жоғары колледжі" мемлекеттік коммуналдық қазыналық кәсіпорнының ғимараты.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даңғылының 11, 13-87 (тақ сан жағы) үйлері,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53-97 (тақ сан жағы), 14-140 (жұп сан жағы) үйлері,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1-9 (тақ сан жағы), 2-30, 32-36 (жұп сан жағы) үйлері,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98, 100 үйлері,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1-тұйық көшесінің үйлері,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2-тұйық көшесінің үйлері,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Рахмати Камил көшесінің 23-59 (тақ сан жағы), 40-80 (жұп сан жағы) үйлері,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 3- тұйық көшесінің үйлері,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49-165 (тақ сан жағы), 98-146 (жұп сан жағы) үйлері,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 ақын көшесінің үйлері,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Тоқтаров көшесінің үйлері,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41-127 (тақ сан жағы), 36-138 (жұп сан жағы) үйлері,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 батыр көшесінің үйлері,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63-99Г (тақ сан жағы), 24-108 (жұп сан жағы) үйлері,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Қарауылбек Қазиев көшесінің үйлері,</w:t>
      </w:r>
    </w:p>
    <w:bookmarkEnd w:id="788"/>
    <w:bookmarkStart w:name="z80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69-95 (тақ сан жағы), 76-102 (жұп сан жағы) үйлері,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31-59 (тақ сан жағы), 30-52 (жұп сан жағы) үйлері,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1-тұйық көшесінің үйлері,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56, 58-90 (жұп сан жағы) үйлері.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bookmarkEnd w:id="793"/>
    <w:bookmarkStart w:name="z80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Ағаділ Сухамбаев көшесі 20, "Жамбыл облысы әкімдігінің білім басқармасы Тараз қаласының білім бөлімінің № 23 орта мектебі" коммуналдық мемлекеттік мекемесінің ғимараты.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4А, 4Г, 9А, 9Б, 9В, 11А үйлері,</w:t>
      </w:r>
    </w:p>
    <w:bookmarkEnd w:id="795"/>
    <w:bookmarkStart w:name="z80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8-12 (жұп сан жағы) үйлері,</w:t>
      </w:r>
    </w:p>
    <w:bookmarkEnd w:id="796"/>
    <w:bookmarkStart w:name="z80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көшесінің 1-7 (тақ сан жағы), 2-40 (жұп сан жағы) үйлері,</w:t>
      </w:r>
    </w:p>
    <w:bookmarkEnd w:id="797"/>
    <w:bookmarkStart w:name="z81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Телецентр көшесінің 1-16 үйлері,</w:t>
      </w:r>
    </w:p>
    <w:bookmarkEnd w:id="798"/>
    <w:bookmarkStart w:name="z81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53-95 (тақ сан жағы), 78-116 (жұп сан жағы) үйлері,</w:t>
      </w:r>
    </w:p>
    <w:bookmarkEnd w:id="799"/>
    <w:bookmarkStart w:name="z8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3-тұйық көшесінің 7-21 (тақ сан жағы) үйлері.</w:t>
      </w:r>
    </w:p>
    <w:bookmarkEnd w:id="800"/>
    <w:bookmarkStart w:name="z81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bookmarkEnd w:id="801"/>
    <w:bookmarkStart w:name="z81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Жамбыл даңғылы 16А, "М.Х.Дулати атындағы Тараз өңірлік университеті" коммерциялық емес акционерлік қоғамының 5-кешені (5.1. корпус) ғимараты.</w:t>
      </w:r>
    </w:p>
    <w:bookmarkEnd w:id="802"/>
    <w:bookmarkStart w:name="z81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12А, 12Б, 14А, 14Б, 16, 16А, 16А/3, 18, 18А, 18Г, 18/1, 18/2, 18/3, 18/4 үйлері,</w:t>
      </w:r>
    </w:p>
    <w:bookmarkEnd w:id="803"/>
    <w:bookmarkStart w:name="z81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1, 2 үйлері,</w:t>
      </w:r>
    </w:p>
    <w:bookmarkEnd w:id="804"/>
    <w:bookmarkStart w:name="z81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Елубай Олжабаев көшесінің үйлері,</w:t>
      </w:r>
    </w:p>
    <w:bookmarkEnd w:id="805"/>
    <w:bookmarkStart w:name="z81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көшесінің 1, 1А, 1В, 2, 3, 3А, 4, 5, 5Б, 5Г, 6, 7, 8, 8А, 9, 10, 11А, 12, 13, 14, 16, 17, 17А, 20 үйлері.</w:t>
      </w:r>
    </w:p>
    <w:bookmarkEnd w:id="806"/>
    <w:bookmarkStart w:name="z81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bookmarkEnd w:id="807"/>
    <w:bookmarkStart w:name="z82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Мәмбет батыр көшесі 25А, "Жамбыл облысы әкімдігінің білім басқармасы Тараз қаласының білім бөлімінің Ө.Жолдасбеков атындағы № 50 орта мектебі" коммуналдық мемлекеттік мекемесінің ғимараты.</w:t>
      </w:r>
    </w:p>
    <w:bookmarkEnd w:id="808"/>
    <w:bookmarkStart w:name="z82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Алатау көшесінің үйлері,</w:t>
      </w:r>
    </w:p>
    <w:bookmarkEnd w:id="809"/>
    <w:bookmarkStart w:name="z82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Әбілсейіт Айқанов көшесінің үйлері,</w:t>
      </w:r>
    </w:p>
    <w:bookmarkEnd w:id="810"/>
    <w:bookmarkStart w:name="z82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2-тұйық көшесінің үйлері,</w:t>
      </w:r>
    </w:p>
    <w:bookmarkEnd w:id="811"/>
    <w:bookmarkStart w:name="z82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көшесінің 1-кірме жолының үйлері,</w:t>
      </w:r>
    </w:p>
    <w:bookmarkEnd w:id="812"/>
    <w:bookmarkStart w:name="z82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көшесінің 2-кірме жолының үйлері,</w:t>
      </w:r>
    </w:p>
    <w:bookmarkEnd w:id="813"/>
    <w:bookmarkStart w:name="z82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көшесінің 143-199 (тақ сан жағы), 144-212 (жұп сан жағы) үйлері,</w:t>
      </w:r>
    </w:p>
    <w:bookmarkEnd w:id="814"/>
    <w:bookmarkStart w:name="z82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Жанболатов көшесінің үйлері,</w:t>
      </w:r>
    </w:p>
    <w:bookmarkEnd w:id="815"/>
    <w:bookmarkStart w:name="z82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Әулие-Ата көшесінің үйлері,</w:t>
      </w:r>
    </w:p>
    <w:bookmarkEnd w:id="816"/>
    <w:bookmarkStart w:name="z82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Әулие-Ата кірме жолының үйлері,</w:t>
      </w:r>
    </w:p>
    <w:bookmarkEnd w:id="817"/>
    <w:bookmarkStart w:name="z83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көшесінің үйлері,</w:t>
      </w:r>
    </w:p>
    <w:bookmarkEnd w:id="818"/>
    <w:bookmarkStart w:name="z83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өтпе жолының үйлері,</w:t>
      </w:r>
    </w:p>
    <w:bookmarkEnd w:id="819"/>
    <w:bookmarkStart w:name="z83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көшесінің үйлері,</w:t>
      </w:r>
    </w:p>
    <w:bookmarkEnd w:id="820"/>
    <w:bookmarkStart w:name="z83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Добровольский көшесінің үйлері,</w:t>
      </w:r>
    </w:p>
    <w:bookmarkEnd w:id="821"/>
    <w:bookmarkStart w:name="z83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көшесінің үйлері,</w:t>
      </w:r>
    </w:p>
    <w:bookmarkEnd w:id="822"/>
    <w:bookmarkStart w:name="z83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Волков кірме жолының үйлері,</w:t>
      </w:r>
    </w:p>
    <w:bookmarkEnd w:id="823"/>
    <w:bookmarkStart w:name="z83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көшесінің үйлері,</w:t>
      </w:r>
    </w:p>
    <w:bookmarkEnd w:id="824"/>
    <w:bookmarkStart w:name="z83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тұйық көшесінің үйлері,</w:t>
      </w:r>
    </w:p>
    <w:bookmarkEnd w:id="825"/>
    <w:bookmarkStart w:name="z83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Ровненский өтпе жолының үйлері,</w:t>
      </w:r>
    </w:p>
    <w:bookmarkEnd w:id="826"/>
    <w:bookmarkStart w:name="z83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көшесінің үйлері,</w:t>
      </w:r>
    </w:p>
    <w:bookmarkEnd w:id="827"/>
    <w:bookmarkStart w:name="z84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Ж.Болатов көшесінің үйлері,</w:t>
      </w:r>
    </w:p>
    <w:bookmarkEnd w:id="828"/>
    <w:bookmarkStart w:name="z84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көшесінің үйлері,</w:t>
      </w:r>
    </w:p>
    <w:bookmarkEnd w:id="829"/>
    <w:bookmarkStart w:name="z84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Ақкөз батыр көшесінің үйлері,</w:t>
      </w:r>
    </w:p>
    <w:bookmarkEnd w:id="830"/>
    <w:bookmarkStart w:name="z84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Жаңасаз көшесінің үйлері,</w:t>
      </w:r>
    </w:p>
    <w:bookmarkEnd w:id="831"/>
    <w:bookmarkStart w:name="z84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Смаиылов көшесінің үйлері,</w:t>
      </w:r>
    </w:p>
    <w:bookmarkEnd w:id="832"/>
    <w:bookmarkStart w:name="z84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Смаиылов тұйық көшесінің үйлері.</w:t>
      </w:r>
    </w:p>
    <w:bookmarkEnd w:id="833"/>
    <w:bookmarkStart w:name="z84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bookmarkEnd w:id="834"/>
    <w:bookmarkStart w:name="z84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Кенен Әзірбаев көшесі 154, "Жамбыл облысы әкімдігінің білім басқармасы Тараз қаласының білім бөлімінің Ш.Смаханұлы атындағы № 44 орта мектебі" коммуналдық мемлекеттік мекемесінің ғимараты.</w:t>
      </w:r>
    </w:p>
    <w:bookmarkEnd w:id="835"/>
    <w:bookmarkStart w:name="z84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16Б, 16В үйлері,</w:t>
      </w:r>
    </w:p>
    <w:bookmarkEnd w:id="836"/>
    <w:bookmarkStart w:name="z84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3, 4 үйлері,</w:t>
      </w:r>
    </w:p>
    <w:bookmarkEnd w:id="837"/>
    <w:bookmarkStart w:name="z85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194-334 (жұп сан жағы) үйлері,</w:t>
      </w:r>
    </w:p>
    <w:bookmarkEnd w:id="838"/>
    <w:bookmarkStart w:name="z85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6-тұйық көшесінің 35-81 (тақ сан жағы), 16А-48 (жұп сан жағы) үйлері,</w:t>
      </w:r>
    </w:p>
    <w:bookmarkEnd w:id="839"/>
    <w:bookmarkStart w:name="z85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Әзімбек Смайылов көшесінің үйлері,</w:t>
      </w:r>
    </w:p>
    <w:bookmarkEnd w:id="840"/>
    <w:bookmarkStart w:name="z85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хан көшесінің 7-81, 83, 85, 87, 89, 91, 93-205 (тақ сан жағы), 10-152 (жұп сан жағы) үйлері,</w:t>
      </w:r>
    </w:p>
    <w:bookmarkEnd w:id="841"/>
    <w:bookmarkStart w:name="z85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2-көшесінің үйлері.</w:t>
      </w:r>
    </w:p>
    <w:bookmarkEnd w:id="842"/>
    <w:bookmarkStart w:name="z85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bookmarkEnd w:id="843"/>
    <w:bookmarkStart w:name="z85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Кенен Әзірбаев көшесі 154, "Жамбыл облысы әкімдігінің білім басқармасы Тараз қаласының білім бөлімінің Ш.Смаханұлы атындағы № 44 орта мектебі" коммуналдық мемлекеттік мекемесінің ғимараты.</w:t>
      </w:r>
    </w:p>
    <w:bookmarkEnd w:id="844"/>
    <w:bookmarkStart w:name="z85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Тараз қаласы: "Гидрокешен" алабы: </w:t>
      </w:r>
    </w:p>
    <w:bookmarkEnd w:id="845"/>
    <w:bookmarkStart w:name="z85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 Жолаев көшесінің үйлері,</w:t>
      </w:r>
    </w:p>
    <w:bookmarkEnd w:id="846"/>
    <w:bookmarkStart w:name="z85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Ерке сылқым көшесінің үйлері,</w:t>
      </w:r>
    </w:p>
    <w:bookmarkEnd w:id="847"/>
    <w:bookmarkStart w:name="z86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Бекбергенов көшесінің үйлері,</w:t>
      </w:r>
    </w:p>
    <w:bookmarkEnd w:id="848"/>
    <w:bookmarkStart w:name="z86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Оспанәлі Иманәлиев көшесінің үйлері,</w:t>
      </w:r>
    </w:p>
    <w:bookmarkEnd w:id="849"/>
    <w:bookmarkStart w:name="z86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Жаманова көшесінің үйлері,</w:t>
      </w:r>
    </w:p>
    <w:bookmarkEnd w:id="850"/>
    <w:bookmarkStart w:name="z86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Әзірбаев көшесінің 21-151 (тақ сан жағы), 64-198 (жұп сан жағы) үйлері,</w:t>
      </w:r>
    </w:p>
    <w:bookmarkEnd w:id="851"/>
    <w:bookmarkStart w:name="z86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Ұлықбек көшесінің үйлері,</w:t>
      </w:r>
    </w:p>
    <w:bookmarkEnd w:id="852"/>
    <w:bookmarkStart w:name="z86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Сыдық Абланов көшесінің үйлері,</w:t>
      </w:r>
    </w:p>
    <w:bookmarkEnd w:id="853"/>
    <w:bookmarkStart w:name="z86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 Әсімов көшесінің үйлері,</w:t>
      </w:r>
    </w:p>
    <w:bookmarkEnd w:id="854"/>
    <w:bookmarkStart w:name="z86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Мақсұт Жылысбаев көшесінің үйлері,</w:t>
      </w:r>
    </w:p>
    <w:bookmarkEnd w:id="855"/>
    <w:bookmarkStart w:name="z86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Әбдібаев көшесінің үйлері,</w:t>
      </w:r>
    </w:p>
    <w:bookmarkEnd w:id="856"/>
    <w:bookmarkStart w:name="z86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237-375 (тақ сан жағы) үйлері,</w:t>
      </w:r>
    </w:p>
    <w:bookmarkEnd w:id="857"/>
    <w:bookmarkStart w:name="z87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хан көшесінің 81/2, 83/2, 85/2, 87/2, 89/2, 91/2 үйлері.</w:t>
      </w:r>
    </w:p>
    <w:bookmarkEnd w:id="858"/>
    <w:bookmarkStart w:name="z87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bookmarkEnd w:id="859"/>
    <w:bookmarkStart w:name="z87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Қаныш Сәтбаев көшесі 18, "М.Х.Дулати атындағы Тараз өңірлік университеті" коммерциялық емес акционерлік қоғамының 6-кешені (6.3 корпус) ғимараты.</w:t>
      </w:r>
    </w:p>
    <w:bookmarkEnd w:id="860"/>
    <w:bookmarkStart w:name="z87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Бостандық көшесінің үйлері,</w:t>
      </w:r>
    </w:p>
    <w:bookmarkEnd w:id="861"/>
    <w:bookmarkStart w:name="z87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1-тұйық көшесінің үйлері,</w:t>
      </w:r>
    </w:p>
    <w:bookmarkEnd w:id="862"/>
    <w:bookmarkStart w:name="z87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2-тұйық көшесінің үйлері,</w:t>
      </w:r>
    </w:p>
    <w:bookmarkEnd w:id="863"/>
    <w:bookmarkStart w:name="z87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3-тұйық көшесінің үйлері,</w:t>
      </w:r>
    </w:p>
    <w:bookmarkEnd w:id="864"/>
    <w:bookmarkStart w:name="z87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4-тұйық көшесінің үйлері,</w:t>
      </w:r>
    </w:p>
    <w:bookmarkEnd w:id="865"/>
    <w:bookmarkStart w:name="z87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5-тұйық көшесінің үйлері,</w:t>
      </w:r>
    </w:p>
    <w:bookmarkEnd w:id="866"/>
    <w:bookmarkStart w:name="z87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7-тұйық көшесінің үйлері,</w:t>
      </w:r>
    </w:p>
    <w:bookmarkEnd w:id="867"/>
    <w:bookmarkStart w:name="z88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15, 17, 17А, 19 үйлері,</w:t>
      </w:r>
    </w:p>
    <w:bookmarkEnd w:id="868"/>
    <w:bookmarkStart w:name="z88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Қойбақов көшесінің 2-18А (жұп сан жағы) үйлері,</w:t>
      </w:r>
    </w:p>
    <w:bookmarkEnd w:id="869"/>
    <w:bookmarkStart w:name="z88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көшесінің 18, 19, 25, 25А, 26, 27, 28, 30А, 30Б, 30В, 30Г үйлері.</w:t>
      </w:r>
    </w:p>
    <w:bookmarkEnd w:id="870"/>
    <w:bookmarkStart w:name="z88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bookmarkEnd w:id="871"/>
    <w:bookmarkStart w:name="z88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Құдайберген Көшеков көшесі 50, Жамбыл облысы әкімдігінің білім басқармасының "Абай атындағы мамандандырылған дарынды балаларға арналған қазақ тілі мен әдебиетін тереңдете оқытатын мектеп-гимназиясы" коммуналдық мемлекеттік мекемесінің ғимараты.</w:t>
      </w:r>
    </w:p>
    <w:bookmarkEnd w:id="872"/>
    <w:bookmarkStart w:name="z88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Кольцевая көшесінің 10, 12, 14, 16, 111, 112, 146, 146А үйлері,</w:t>
      </w:r>
    </w:p>
    <w:bookmarkEnd w:id="873"/>
    <w:bookmarkStart w:name="z88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Кольцевой өтпе жолының үйлері,</w:t>
      </w:r>
    </w:p>
    <w:bookmarkEnd w:id="874"/>
    <w:bookmarkStart w:name="z88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Мыңбай Жүзбаев көшесінің үйлері,</w:t>
      </w:r>
    </w:p>
    <w:bookmarkEnd w:id="875"/>
    <w:bookmarkStart w:name="z88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Коцюбинский көшесінің үйлері,</w:t>
      </w:r>
    </w:p>
    <w:bookmarkEnd w:id="876"/>
    <w:bookmarkStart w:name="z88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Синявин көшесінің үйлері,</w:t>
      </w:r>
    </w:p>
    <w:bookmarkEnd w:id="877"/>
    <w:bookmarkStart w:name="z89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Салқам Жәңгір көшесінің үйлері,</w:t>
      </w:r>
    </w:p>
    <w:bookmarkEnd w:id="878"/>
    <w:bookmarkStart w:name="z89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Шәріпбай Сәкиев көшесінің үйлері,</w:t>
      </w:r>
    </w:p>
    <w:bookmarkEnd w:id="879"/>
    <w:bookmarkStart w:name="z89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Леся Украинка көшесінің үйлері,</w:t>
      </w:r>
    </w:p>
    <w:bookmarkEnd w:id="880"/>
    <w:bookmarkStart w:name="z89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73-81В (тақ сан жағы), 78-84 (жұп сан жағы) үйлері,</w:t>
      </w:r>
    </w:p>
    <w:bookmarkEnd w:id="881"/>
    <w:bookmarkStart w:name="z89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көшесінің үйлері,</w:t>
      </w:r>
    </w:p>
    <w:bookmarkEnd w:id="882"/>
    <w:bookmarkStart w:name="z89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1-тұйық көшесінің үйлері,</w:t>
      </w:r>
    </w:p>
    <w:bookmarkEnd w:id="883"/>
    <w:bookmarkStart w:name="z89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2-тұйық көшесінің үйлері,</w:t>
      </w:r>
    </w:p>
    <w:bookmarkEnd w:id="884"/>
    <w:bookmarkStart w:name="z89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3-тұйық көшесінің үйлері,</w:t>
      </w:r>
    </w:p>
    <w:bookmarkEnd w:id="885"/>
    <w:bookmarkStart w:name="z89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Барбюс өтпе жолының үйлері,</w:t>
      </w:r>
    </w:p>
    <w:bookmarkEnd w:id="886"/>
    <w:bookmarkStart w:name="z89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Макаров көшесінің үйлері,</w:t>
      </w:r>
    </w:p>
    <w:bookmarkEnd w:id="887"/>
    <w:bookmarkStart w:name="z90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Лазарев көшесінің үйлері,</w:t>
      </w:r>
    </w:p>
    <w:bookmarkEnd w:id="888"/>
    <w:bookmarkStart w:name="z90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Воинский көшесінің үйлері,</w:t>
      </w:r>
    </w:p>
    <w:bookmarkEnd w:id="889"/>
    <w:bookmarkStart w:name="z90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11А-49А (тақ сан жағы), 42-66А, 68А (жұп сан жағы) үйлері,</w:t>
      </w:r>
    </w:p>
    <w:bookmarkEnd w:id="890"/>
    <w:bookmarkStart w:name="z9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Көшеков көшесінің үйлері,</w:t>
      </w:r>
    </w:p>
    <w:bookmarkEnd w:id="891"/>
    <w:bookmarkStart w:name="z9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193-215 (тақ сан жағы) үйлері,</w:t>
      </w:r>
    </w:p>
    <w:bookmarkEnd w:id="892"/>
    <w:bookmarkStart w:name="z9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154-206 (жұп сан жағы) үйлері.</w:t>
      </w:r>
    </w:p>
    <w:bookmarkEnd w:id="893"/>
    <w:bookmarkStart w:name="z9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bookmarkEnd w:id="894"/>
    <w:bookmarkStart w:name="z9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895"/>
    <w:bookmarkStart w:name="z90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Асанбай Асқаров көшесінің 275-395Б (тақ сан жағы), 278-300 (жұп сан жағы) үйлері,</w:t>
      </w:r>
    </w:p>
    <w:bookmarkEnd w:id="896"/>
    <w:bookmarkStart w:name="z90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Петрашевский көшесінің үйлері,</w:t>
      </w:r>
    </w:p>
    <w:bookmarkEnd w:id="897"/>
    <w:bookmarkStart w:name="z91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1-131 (тақ сан жағы), 2-34, 78, 98 (жұп сан жағы) үйлері,</w:t>
      </w:r>
    </w:p>
    <w:bookmarkEnd w:id="898"/>
    <w:bookmarkStart w:name="z91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тұйық көшесінің үйлері,</w:t>
      </w:r>
    </w:p>
    <w:bookmarkEnd w:id="899"/>
    <w:bookmarkStart w:name="z91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 Мырза Әлі көшесінің үйлері,</w:t>
      </w:r>
    </w:p>
    <w:bookmarkEnd w:id="900"/>
    <w:bookmarkStart w:name="z91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Назарбеков көшесінің үйлері,</w:t>
      </w:r>
    </w:p>
    <w:bookmarkEnd w:id="901"/>
    <w:bookmarkStart w:name="z91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Диваев көшесінің үйлері,</w:t>
      </w:r>
    </w:p>
    <w:bookmarkEnd w:id="902"/>
    <w:bookmarkStart w:name="z91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көшесінің үйлері,</w:t>
      </w:r>
    </w:p>
    <w:bookmarkEnd w:id="903"/>
    <w:bookmarkStart w:name="z91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көшесінің үйлері,</w:t>
      </w:r>
    </w:p>
    <w:bookmarkEnd w:id="904"/>
    <w:bookmarkStart w:name="z91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Көделі көшесінің үйлері,</w:t>
      </w:r>
    </w:p>
    <w:bookmarkEnd w:id="905"/>
    <w:bookmarkStart w:name="z91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Овсянников көшесінің үйлері,</w:t>
      </w:r>
    </w:p>
    <w:bookmarkEnd w:id="906"/>
    <w:bookmarkStart w:name="z91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Дүйсенбек Әбділдаев көшесінің үйлері,</w:t>
      </w:r>
    </w:p>
    <w:bookmarkEnd w:id="907"/>
    <w:bookmarkStart w:name="z92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ақын көшесінің үйлері,</w:t>
      </w:r>
    </w:p>
    <w:bookmarkEnd w:id="908"/>
    <w:bookmarkStart w:name="z92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көшесінің үйлері,</w:t>
      </w:r>
    </w:p>
    <w:bookmarkEnd w:id="909"/>
    <w:bookmarkStart w:name="z92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1-тұйық көшесінің үйлері,</w:t>
      </w:r>
    </w:p>
    <w:bookmarkEnd w:id="910"/>
    <w:bookmarkStart w:name="z92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2-тұйық көшесінің үйлері,</w:t>
      </w:r>
    </w:p>
    <w:bookmarkEnd w:id="911"/>
    <w:bookmarkStart w:name="z9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3-тұйық көшесінің үйлері,</w:t>
      </w:r>
    </w:p>
    <w:bookmarkEnd w:id="912"/>
    <w:bookmarkStart w:name="z92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4-тұйық көшесінің үйлері,</w:t>
      </w:r>
    </w:p>
    <w:bookmarkEnd w:id="913"/>
    <w:bookmarkStart w:name="z92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5-тұйық көшесінің үйлері,</w:t>
      </w:r>
    </w:p>
    <w:bookmarkEnd w:id="914"/>
    <w:bookmarkStart w:name="z92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6-тұйық көшесінің үйлері,</w:t>
      </w:r>
    </w:p>
    <w:bookmarkEnd w:id="915"/>
    <w:bookmarkStart w:name="z92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7-тұйық көшесінің үйлері,</w:t>
      </w:r>
    </w:p>
    <w:bookmarkEnd w:id="916"/>
    <w:bookmarkStart w:name="z92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Садуақас Әліпшеев өтпе жолының үйлері,</w:t>
      </w:r>
    </w:p>
    <w:bookmarkEnd w:id="917"/>
    <w:bookmarkStart w:name="z93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Жандарбеков көшесінің үйлері,</w:t>
      </w:r>
    </w:p>
    <w:bookmarkEnd w:id="918"/>
    <w:bookmarkStart w:name="z93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1-5 (тақ сан жағы), 2-12 (жұп сан жағы) үйлері,</w:t>
      </w:r>
    </w:p>
    <w:bookmarkEnd w:id="919"/>
    <w:bookmarkStart w:name="z93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Бруно көшесінің 1-7 (тақ сан жағы), 2-4 (жұп сан жағы) үйлері.</w:t>
      </w:r>
    </w:p>
    <w:bookmarkEnd w:id="920"/>
    <w:bookmarkStart w:name="z93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bookmarkEnd w:id="921"/>
    <w:bookmarkStart w:name="z93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Көшек батыр көшесі 136, "Жамбыл облысы әкімдігінің білім басқармасы Тараз қаласының білім бөлімінің № 9 орта мектебі" коммуналдық мемлекеттік мекемесінің ғимараты.</w:t>
      </w:r>
    </w:p>
    <w:bookmarkEnd w:id="922"/>
    <w:bookmarkStart w:name="z93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Александр Пушкин көшесінің 129-229 (тақ сан жағы), 230 үйлері,</w:t>
      </w:r>
    </w:p>
    <w:bookmarkEnd w:id="923"/>
    <w:bookmarkStart w:name="z93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Тимофей Яковлев көшесінің үйлері,</w:t>
      </w:r>
    </w:p>
    <w:bookmarkEnd w:id="924"/>
    <w:bookmarkStart w:name="z93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Шерхан Мұртаза көшесінің 101-163А (тақ сан жағы), 110-166 (жұп сан жағы) үйлері,</w:t>
      </w:r>
    </w:p>
    <w:bookmarkEnd w:id="925"/>
    <w:bookmarkStart w:name="z93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1-тұйық көшесінің үйлері,</w:t>
      </w:r>
    </w:p>
    <w:bookmarkEnd w:id="926"/>
    <w:bookmarkStart w:name="z93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2-тұйық көшесінің үйлері,</w:t>
      </w:r>
    </w:p>
    <w:bookmarkEnd w:id="927"/>
    <w:bookmarkStart w:name="z94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 Қойшыбеков көшесінің үйлері,</w:t>
      </w:r>
    </w:p>
    <w:bookmarkEnd w:id="928"/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Чернышов көшесінің үйлері,</w:t>
      </w:r>
    </w:p>
    <w:bookmarkEnd w:id="929"/>
    <w:bookmarkStart w:name="z94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104-308 (жұп сан жағы) үйлері,</w:t>
      </w:r>
    </w:p>
    <w:bookmarkEnd w:id="930"/>
    <w:bookmarkStart w:name="z94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тұйық көшесінің үйлері,</w:t>
      </w:r>
    </w:p>
    <w:bookmarkEnd w:id="931"/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тұйық көшесінің үйлері,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Серкебаев көшесінің үйлері,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Романбек Әбілқайыров көшесінің үйлері,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35А-57А (тақ сан жағы), 72 үйлері,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49Б-61 (тақ сан жағы), 68, 70-76 (жұп сан жағы) үйлері,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еңбек көшесінің үйлері,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еңбек тұйық көшесінің үйлері,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41-71 (тақ сан жағы), 62-102 (жұп сан жағы) үйлері,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3-тұйық көшесінің үйлері,</w:t>
      </w:r>
    </w:p>
    <w:bookmarkEnd w:id="940"/>
    <w:bookmarkStart w:name="z95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70-102 (жұп сан жағы) үйлері.</w:t>
      </w:r>
    </w:p>
    <w:bookmarkEnd w:id="941"/>
    <w:bookmarkStart w:name="z95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bookmarkEnd w:id="942"/>
    <w:bookmarkStart w:name="z95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31, "Жамбыл облысы әкімдігінің білім басқармасы Тараз қаласының білім бөлімінің № 32 орта мектебі" коммуналдық мемлекеттік мекемесінің ғимараты.</w:t>
      </w:r>
    </w:p>
    <w:bookmarkEnd w:id="943"/>
    <w:bookmarkStart w:name="z95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73-237 (тақ сан жағы) үйлері,</w:t>
      </w:r>
    </w:p>
    <w:bookmarkEnd w:id="944"/>
    <w:bookmarkStart w:name="z95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көшесінің үйлері,</w:t>
      </w:r>
    </w:p>
    <w:bookmarkEnd w:id="945"/>
    <w:bookmarkStart w:name="z95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1-тұйық көшесінің үйлері,</w:t>
      </w:r>
    </w:p>
    <w:bookmarkEnd w:id="946"/>
    <w:bookmarkStart w:name="z95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2-тұйық көшесінің үйлері,</w:t>
      </w:r>
    </w:p>
    <w:bookmarkEnd w:id="947"/>
    <w:bookmarkStart w:name="z96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3-тұйық көшесінің үйлері,</w:t>
      </w:r>
    </w:p>
    <w:bookmarkEnd w:id="948"/>
    <w:bookmarkStart w:name="z9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1-өтпе жолының үйлері,</w:t>
      </w:r>
    </w:p>
    <w:bookmarkEnd w:id="949"/>
    <w:bookmarkStart w:name="z96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2-өтпе жолының үйлері,</w:t>
      </w:r>
    </w:p>
    <w:bookmarkEnd w:id="950"/>
    <w:bookmarkStart w:name="z96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көшесінің үйлері,</w:t>
      </w:r>
    </w:p>
    <w:bookmarkEnd w:id="951"/>
    <w:bookmarkStart w:name="z96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51-83/2 (тақ сан жағы), 26-52 (жұп сан жағы) үйлері,</w:t>
      </w:r>
    </w:p>
    <w:bookmarkEnd w:id="952"/>
    <w:bookmarkStart w:name="z96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 1-тұйық көшесінің үйлері,</w:t>
      </w:r>
    </w:p>
    <w:bookmarkEnd w:id="953"/>
    <w:bookmarkStart w:name="z96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 2-тұйық көшесінің үйлері,</w:t>
      </w:r>
    </w:p>
    <w:bookmarkEnd w:id="954"/>
    <w:bookmarkStart w:name="z96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көшесінің үйлері,</w:t>
      </w:r>
    </w:p>
    <w:bookmarkEnd w:id="955"/>
    <w:bookmarkStart w:name="z96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1-тұйық көшесінің үйлері,</w:t>
      </w:r>
    </w:p>
    <w:bookmarkEnd w:id="956"/>
    <w:bookmarkStart w:name="z96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Чехов 2-тұйық көшесінің үйлері,</w:t>
      </w:r>
    </w:p>
    <w:bookmarkEnd w:id="957"/>
    <w:bookmarkStart w:name="z97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 көшесінің үйлері,</w:t>
      </w:r>
    </w:p>
    <w:bookmarkEnd w:id="958"/>
    <w:bookmarkStart w:name="z97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70-100 (жұп сан жағы) үйлері,</w:t>
      </w:r>
    </w:p>
    <w:bookmarkEnd w:id="959"/>
    <w:bookmarkStart w:name="z97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Жамал Аппасова көшесінің 55-81 (тақ сан жағы), 48-82 (жұп сан жағы) үйлері,</w:t>
      </w:r>
    </w:p>
    <w:bookmarkEnd w:id="960"/>
    <w:bookmarkStart w:name="z97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көшесінің 19-57 (тақ сан жағы), 36-54 (жұп сан жағы) үйлері,</w:t>
      </w:r>
    </w:p>
    <w:bookmarkEnd w:id="961"/>
    <w:bookmarkStart w:name="z97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көшесінің 9А-29 (тақ сан жағы), 16А-50 (жұп сан жағы) үйлері,</w:t>
      </w:r>
    </w:p>
    <w:bookmarkEnd w:id="962"/>
    <w:bookmarkStart w:name="z97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1-31А (тақ сан жағы) үйлері.</w:t>
      </w:r>
    </w:p>
    <w:bookmarkEnd w:id="963"/>
    <w:bookmarkStart w:name="z97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bookmarkEnd w:id="964"/>
    <w:bookmarkStart w:name="z97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"Астана" шағынауданы 10А, "Жамбыл облысы әкімдігінің білім басқармасы Тараз қаласының білім бөлімінің Қаратай Тұрысов атындағы № 53 мектеп-гимназиясы" коммуналдық мемлекеттік мекемесінің ғимараты.</w:t>
      </w:r>
    </w:p>
    <w:bookmarkEnd w:id="965"/>
    <w:bookmarkStart w:name="z97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"Астана" шағынауданының 1-33 үйлері,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Жамал Аппасова көшесінің 8-30 (жұп сан жағы) үйлері,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көшесінің үйлері.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bookmarkEnd w:id="969"/>
    <w:bookmarkStart w:name="z98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5, "Жамбыл облысы әкімдігінің білім басқармасы Тараз қаласының білім бөлімінің № 7 мектеп-гимназиясы" коммуналдық мемлекеттік мекемесінің ғимараты.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Ерденбек Ниетқалиев көшесінің 57-89/2 (тақ сан жағы) үйлері,</w:t>
      </w:r>
    </w:p>
    <w:bookmarkEnd w:id="971"/>
    <w:bookmarkStart w:name="z98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Ломоносов көшесінің 9-29 (тақ сан жағы), 8-24 (жұп сан жағы) үйлері,</w:t>
      </w:r>
    </w:p>
    <w:bookmarkEnd w:id="972"/>
    <w:bookmarkStart w:name="z98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көшесінің 55-63 (тақ сан жағы), 42-64 (жұп сан жағы) үйлері,</w:t>
      </w:r>
    </w:p>
    <w:bookmarkEnd w:id="973"/>
    <w:bookmarkStart w:name="z98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2-тұйық көшесінің үйлері,</w:t>
      </w:r>
    </w:p>
    <w:bookmarkEnd w:id="974"/>
    <w:bookmarkStart w:name="z98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110-118 (жұп сан жағы) үйлері,</w:t>
      </w:r>
    </w:p>
    <w:bookmarkEnd w:id="975"/>
    <w:bookmarkStart w:name="z98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көшесінің 1-9А (тақ сан жағы), 2-34 (жұп сан жағы) үйлері,</w:t>
      </w:r>
    </w:p>
    <w:bookmarkEnd w:id="976"/>
    <w:bookmarkStart w:name="z98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тұйық көшесінің үйлері,</w:t>
      </w:r>
    </w:p>
    <w:bookmarkEnd w:id="977"/>
    <w:bookmarkStart w:name="z99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көшесінің 1-9 (тақ сан жағы), 2-14 (жұп сан жағы) үйлері,</w:t>
      </w:r>
    </w:p>
    <w:bookmarkEnd w:id="978"/>
    <w:bookmarkStart w:name="z99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Қадырғали Жалайыри тұйық көшесінің үйлері.</w:t>
      </w:r>
    </w:p>
    <w:bookmarkEnd w:id="979"/>
    <w:bookmarkStart w:name="z99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bookmarkEnd w:id="980"/>
    <w:bookmarkStart w:name="z99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Ерденбек Ниетқалиев көшесі 20, "Жамбыл облысы әкімдігінің денсаулық сақтау басқармасы "Жамбыл жоғары медициналық колледжі" шаруашылық жүргізу құқығындағы коммуналдық мемлекеттік кәсіпорнының ғимараты.</w:t>
      </w:r>
    </w:p>
    <w:bookmarkEnd w:id="981"/>
    <w:bookmarkStart w:name="z99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19А-63 (тақ сан жағы) үйлері,</w:t>
      </w:r>
    </w:p>
    <w:bookmarkEnd w:id="982"/>
    <w:bookmarkStart w:name="z99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3-тұйық көшесінің үйлері,</w:t>
      </w:r>
    </w:p>
    <w:bookmarkEnd w:id="983"/>
    <w:bookmarkStart w:name="z99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4-тұйық көшесінің үйлері,</w:t>
      </w:r>
    </w:p>
    <w:bookmarkEnd w:id="984"/>
    <w:bookmarkStart w:name="z99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9-49 (тақ сан жағы), 2-24 (жұп сан жағы) үйлері,</w:t>
      </w:r>
    </w:p>
    <w:bookmarkEnd w:id="985"/>
    <w:bookmarkStart w:name="z99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1-тұйық көшесінің үйлері,</w:t>
      </w:r>
    </w:p>
    <w:bookmarkEnd w:id="986"/>
    <w:bookmarkStart w:name="z99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2-тұйық көшесінің үйлері,</w:t>
      </w:r>
    </w:p>
    <w:bookmarkEnd w:id="987"/>
    <w:bookmarkStart w:name="z100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3-тұйық көшесінің үйлері,</w:t>
      </w:r>
    </w:p>
    <w:bookmarkEnd w:id="988"/>
    <w:bookmarkStart w:name="z100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көшесінің үйлері,</w:t>
      </w:r>
    </w:p>
    <w:bookmarkEnd w:id="989"/>
    <w:bookmarkStart w:name="z100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1-тұйық көшесінің үйлері,</w:t>
      </w:r>
    </w:p>
    <w:bookmarkEnd w:id="990"/>
    <w:bookmarkStart w:name="z100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Сауранбаев 2-тұйық көшесінің үйлері,</w:t>
      </w:r>
    </w:p>
    <w:bookmarkEnd w:id="991"/>
    <w:bookmarkStart w:name="z100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11-55 (тақ сан жағы), 20-68 (жұп сан жағы) үйлері,</w:t>
      </w:r>
    </w:p>
    <w:bookmarkEnd w:id="992"/>
    <w:bookmarkStart w:name="z100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Ломоносов көшесінің 1-7 (тақ сан жағы), 2-6 (жұп сан жағы) үйлері,</w:t>
      </w:r>
    </w:p>
    <w:bookmarkEnd w:id="993"/>
    <w:bookmarkStart w:name="z100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көшесінің 51-53 (тақ сан жағы), 2-40 (жұп сан жағы) үйлері,</w:t>
      </w:r>
    </w:p>
    <w:bookmarkEnd w:id="994"/>
    <w:bookmarkStart w:name="z100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1-тұйық көшесінің үйлері,</w:t>
      </w:r>
    </w:p>
    <w:bookmarkEnd w:id="995"/>
    <w:bookmarkStart w:name="z100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кірме жолының үйлері,</w:t>
      </w:r>
    </w:p>
    <w:bookmarkEnd w:id="996"/>
    <w:bookmarkStart w:name="z100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1-өтпе жолының үйлері,</w:t>
      </w:r>
    </w:p>
    <w:bookmarkEnd w:id="997"/>
    <w:bookmarkStart w:name="z101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Рахимов 2-өтпе жолының үйлері,</w:t>
      </w:r>
    </w:p>
    <w:bookmarkEnd w:id="998"/>
    <w:bookmarkStart w:name="z101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41-103, 107А (тақ сан жағы), 58-130 (жұп сан жағы) үйлері,</w:t>
      </w:r>
    </w:p>
    <w:bookmarkEnd w:id="999"/>
    <w:bookmarkStart w:name="z101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101-137 (тақ сан жағы), 144-184 (жұп сан жағы) үйлері,</w:t>
      </w:r>
    </w:p>
    <w:bookmarkEnd w:id="1000"/>
    <w:bookmarkStart w:name="z101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көшесінің 23-33 (тақ сан жағы), 16, 18-22 (жұп сан жағы) үйлері,</w:t>
      </w:r>
    </w:p>
    <w:bookmarkEnd w:id="1001"/>
    <w:bookmarkStart w:name="z101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115А-119А (тақ сан жағы), 158-168 (жұп сан жағы) үйлері.</w:t>
      </w:r>
    </w:p>
    <w:bookmarkEnd w:id="1002"/>
    <w:bookmarkStart w:name="z101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bookmarkEnd w:id="1003"/>
    <w:bookmarkStart w:name="z101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Мәңгілік Ел 1- тұйық көшесі 26, "Жамбыл облысы әкімдігінің білім басқармасы Тараз қаласының білім бөлімінің Ы.Сүлейменов атындағы № 37 орта мектебі" коммуналдық мемлекеттік мекемесінің ғимараты.</w:t>
      </w:r>
    </w:p>
    <w:bookmarkEnd w:id="1004"/>
    <w:bookmarkStart w:name="z101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Көшек батыр көшесінің 97-327 (тақ сан жағы) үйлері,</w:t>
      </w:r>
    </w:p>
    <w:bookmarkEnd w:id="1005"/>
    <w:bookmarkStart w:name="z101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61-103 (тақ сан жағы), 54-110 (жұп сан жағы) үйлері,</w:t>
      </w:r>
    </w:p>
    <w:bookmarkEnd w:id="1006"/>
    <w:bookmarkStart w:name="z101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2-тұйық көшесінің үйлері,</w:t>
      </w:r>
    </w:p>
    <w:bookmarkEnd w:id="1007"/>
    <w:bookmarkStart w:name="z102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63-109 (тақ сан жағы), 90А-142 (жұп сан жағы) үйлері,</w:t>
      </w:r>
    </w:p>
    <w:bookmarkEnd w:id="1008"/>
    <w:bookmarkStart w:name="z102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Богуна тұйық көшесінің үйлері,</w:t>
      </w:r>
    </w:p>
    <w:bookmarkEnd w:id="1009"/>
    <w:bookmarkStart w:name="z102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көшесінің 63-113 (тақ сан жағы), 56А-112 (жұп сан жағы) үйлері,</w:t>
      </w:r>
    </w:p>
    <w:bookmarkEnd w:id="1010"/>
    <w:bookmarkStart w:name="z102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1-тұйық көшесінің үйлері,</w:t>
      </w:r>
    </w:p>
    <w:bookmarkEnd w:id="1011"/>
    <w:bookmarkStart w:name="z102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2-тұйық көшесінің үйлері,</w:t>
      </w:r>
    </w:p>
    <w:bookmarkEnd w:id="1012"/>
    <w:bookmarkStart w:name="z102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3-тұйық көшесінің үйлері,</w:t>
      </w:r>
    </w:p>
    <w:bookmarkEnd w:id="1013"/>
    <w:bookmarkStart w:name="z102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Қасымбеков көшесінің 33-71 (тақ сан жағы), 30-66 (жұп сан жағы) үйлері,</w:t>
      </w:r>
    </w:p>
    <w:bookmarkEnd w:id="1014"/>
    <w:bookmarkStart w:name="z102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 Макаренко тұйық көшесінің үйлері,</w:t>
      </w:r>
    </w:p>
    <w:bookmarkEnd w:id="1015"/>
    <w:bookmarkStart w:name="z102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38-96 (жұп сан жағы) үйлері,</w:t>
      </w:r>
    </w:p>
    <w:bookmarkEnd w:id="1016"/>
    <w:bookmarkStart w:name="z102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көшесінің 33-35 (тақ сан жағы), 2-70 (жұп сан жағы) үйлері,</w:t>
      </w:r>
    </w:p>
    <w:bookmarkEnd w:id="1017"/>
    <w:bookmarkStart w:name="z103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1-тұйық көшесінің үйлері,</w:t>
      </w:r>
    </w:p>
    <w:bookmarkEnd w:id="1018"/>
    <w:bookmarkStart w:name="z103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2-тұйық көшесінің үйлері,</w:t>
      </w:r>
    </w:p>
    <w:bookmarkEnd w:id="1019"/>
    <w:bookmarkStart w:name="z103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3-тұйық көшесінің үйлері,</w:t>
      </w:r>
    </w:p>
    <w:bookmarkEnd w:id="1020"/>
    <w:bookmarkStart w:name="z103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1-39 (тақ сан жағы), 2-56 (жұп сан жағы) үйлері,</w:t>
      </w:r>
    </w:p>
    <w:bookmarkEnd w:id="1021"/>
    <w:bookmarkStart w:name="z103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1-тұйық көшесінің үйлері,</w:t>
      </w:r>
    </w:p>
    <w:bookmarkEnd w:id="1022"/>
    <w:bookmarkStart w:name="z10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2-тұйық көшесінің үйлері,</w:t>
      </w:r>
    </w:p>
    <w:bookmarkEnd w:id="1023"/>
    <w:bookmarkStart w:name="z10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73-99 (тақ сан жағы), 104-140 (жұп сан жағы) үйлері,</w:t>
      </w:r>
    </w:p>
    <w:bookmarkEnd w:id="1024"/>
    <w:bookmarkStart w:name="z10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1-тұйық көшесінің үйлері,</w:t>
      </w:r>
    </w:p>
    <w:bookmarkEnd w:id="1025"/>
    <w:bookmarkStart w:name="z103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2-тұйық көшесінің үйлері,</w:t>
      </w:r>
    </w:p>
    <w:bookmarkEnd w:id="1026"/>
    <w:bookmarkStart w:name="z10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104-156 (жұп сан жағы) үйлері.</w:t>
      </w:r>
    </w:p>
    <w:bookmarkEnd w:id="1027"/>
    <w:bookmarkStart w:name="z104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bookmarkEnd w:id="1028"/>
    <w:bookmarkStart w:name="z10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34, "Жамбыл облысы әкімдігінің білім басқармасы Тараз қаласының білім бөлімінің № 2 орта мектебі" коммуналдық мемлекеттік мекемесінің ғимараты.</w:t>
      </w:r>
    </w:p>
    <w:bookmarkEnd w:id="1029"/>
    <w:bookmarkStart w:name="z10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Шерхан Мұртаза көшесінің 23-59 (тақ сан жағы) үйлері,</w:t>
      </w:r>
    </w:p>
    <w:bookmarkEnd w:id="1030"/>
    <w:bookmarkStart w:name="z10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Закир Ярошбаев көшесінің үйлері,</w:t>
      </w:r>
    </w:p>
    <w:bookmarkEnd w:id="1031"/>
    <w:bookmarkStart w:name="z10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 батыр көшесінің 1-65 (тақ сан жағы), 2-74 (жұп сан жағы) үйлері,</w:t>
      </w:r>
    </w:p>
    <w:bookmarkEnd w:id="1032"/>
    <w:bookmarkStart w:name="z10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Әпсеметов көшесінің үйлері,</w:t>
      </w:r>
    </w:p>
    <w:bookmarkEnd w:id="1033"/>
    <w:bookmarkStart w:name="z104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көшесінің 1-29 (тақ сан жағы), 2-28 (жұп сан жағы) үйлері,</w:t>
      </w:r>
    </w:p>
    <w:bookmarkEnd w:id="1034"/>
    <w:bookmarkStart w:name="z104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Тоқберген Сабатаұлы көшесінің 1-61 (тақ сан жағы), 8-52А, 56А (жұп сан жағы) үйлері,</w:t>
      </w:r>
    </w:p>
    <w:bookmarkEnd w:id="1035"/>
    <w:bookmarkStart w:name="z104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көшесінің 1-61 (тақ сан жағы), 2-56 (жұп сан жағы) үйлері,</w:t>
      </w:r>
    </w:p>
    <w:bookmarkEnd w:id="1036"/>
    <w:bookmarkStart w:name="z104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4-тұйық көшесінің үйлері,</w:t>
      </w:r>
    </w:p>
    <w:bookmarkEnd w:id="1037"/>
    <w:bookmarkStart w:name="z105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Жақыпбай Қасымбеков көшесінің 1-31 (тақ сан жағы), 2-28А (жұп сан жағы) үйлері,</w:t>
      </w:r>
    </w:p>
    <w:bookmarkEnd w:id="1038"/>
    <w:bookmarkStart w:name="z105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көшесінің үйлері,</w:t>
      </w:r>
    </w:p>
    <w:bookmarkEnd w:id="1039"/>
    <w:bookmarkStart w:name="z105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2-36 (жұп сан жағы) үйлері,</w:t>
      </w:r>
    </w:p>
    <w:bookmarkEnd w:id="1040"/>
    <w:bookmarkStart w:name="z105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1-тұйық көшесінің үйлері,</w:t>
      </w:r>
    </w:p>
    <w:bookmarkEnd w:id="1041"/>
    <w:bookmarkStart w:name="z105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2-тұйық көшесінің үйлері,</w:t>
      </w:r>
    </w:p>
    <w:bookmarkEnd w:id="1042"/>
    <w:bookmarkStart w:name="z105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89-111А (тақ сан жағы) үйлері,</w:t>
      </w:r>
    </w:p>
    <w:bookmarkEnd w:id="1043"/>
    <w:bookmarkStart w:name="z105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99-141 (тақ сан жағы), 142-158, 160, 162-166 (жұп сан жағы) үйлері,</w:t>
      </w:r>
    </w:p>
    <w:bookmarkEnd w:id="1044"/>
    <w:bookmarkStart w:name="z105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13-69 (тақ сан жағы), 30А, 38-76 (жұп сан жағы) үйлері,</w:t>
      </w:r>
    </w:p>
    <w:bookmarkEnd w:id="1045"/>
    <w:bookmarkStart w:name="z105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Барьян Тұрсынов көшесінің үйлері,</w:t>
      </w:r>
    </w:p>
    <w:bookmarkEnd w:id="1046"/>
    <w:bookmarkStart w:name="z105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106-122/1А, 124А үйлері,</w:t>
      </w:r>
    </w:p>
    <w:bookmarkEnd w:id="1047"/>
    <w:bookmarkStart w:name="z106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1-тұйық көшесінің үйлері.</w:t>
      </w:r>
    </w:p>
    <w:bookmarkEnd w:id="1048"/>
    <w:bookmarkStart w:name="z106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bookmarkEnd w:id="1049"/>
    <w:bookmarkStart w:name="z106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Қазыбек би көшесі 136, "Тараз қаласы әкімдігінің тұрғын жай – коммуналдық шаруашылық, жолаушы көлігі және автомобиль жолдары бөлімінің "Жамбыл су" шаруашылық жүргізу құқығындағы мемлекеттік коммуналдық кәсіпорнының ғимараты.</w:t>
      </w:r>
    </w:p>
    <w:bookmarkEnd w:id="1050"/>
    <w:bookmarkStart w:name="z106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1-17 (тақ сан жағы) үйлері,</w:t>
      </w:r>
    </w:p>
    <w:bookmarkEnd w:id="1051"/>
    <w:bookmarkStart w:name="z106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53А-61, 61Б (тақ сан жағы), 36-58 (жұп сан жағы) үйлері,</w:t>
      </w:r>
    </w:p>
    <w:bookmarkEnd w:id="1052"/>
    <w:bookmarkStart w:name="z106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103-113 (тақ сан жағы), 120-140 (жұп сан жағы) үйлері,</w:t>
      </w:r>
    </w:p>
    <w:bookmarkEnd w:id="1053"/>
    <w:bookmarkStart w:name="z106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3-тұйық көшесінің үйлері,</w:t>
      </w:r>
    </w:p>
    <w:bookmarkEnd w:id="1054"/>
    <w:bookmarkStart w:name="z106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2-8А (жұп сан жағы) үйлері,</w:t>
      </w:r>
    </w:p>
    <w:bookmarkEnd w:id="1055"/>
    <w:bookmarkStart w:name="z106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69А, 69Б, 71, 71Б, 73Б үйлері,</w:t>
      </w:r>
    </w:p>
    <w:bookmarkEnd w:id="1056"/>
    <w:bookmarkStart w:name="z106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Атшабар тұрғын кешенінің үйлері,</w:t>
      </w:r>
    </w:p>
    <w:bookmarkEnd w:id="1057"/>
    <w:bookmarkStart w:name="z107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1-27 (тақ сан жағы) үйлері,</w:t>
      </w:r>
    </w:p>
    <w:bookmarkEnd w:id="1058"/>
    <w:bookmarkStart w:name="z107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124, 126-134 (жұп сан жағы) үйлері.</w:t>
      </w:r>
    </w:p>
    <w:bookmarkEnd w:id="1059"/>
    <w:bookmarkStart w:name="z107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56 сайлау учаскесі</w:t>
      </w:r>
    </w:p>
    <w:bookmarkEnd w:id="1060"/>
    <w:bookmarkStart w:name="z107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60, "М.Х.Дулати атындағы Тараз өңірлік университеті" коммерциялық емес акционерлік қоғамының № 2.6 корпусының ғимараты.</w:t>
      </w:r>
    </w:p>
    <w:bookmarkEnd w:id="1061"/>
    <w:bookmarkStart w:name="z107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Ыбырайым Сүлейменов көшесінің 17А, 17В, 19 үйлері,</w:t>
      </w:r>
    </w:p>
    <w:bookmarkEnd w:id="1062"/>
    <w:bookmarkStart w:name="z107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көшесінің 1-7 (тақ сан жағы) үйлері,</w:t>
      </w:r>
    </w:p>
    <w:bookmarkEnd w:id="1063"/>
    <w:bookmarkStart w:name="z107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Ерденбек Ниетқалиев көшесінің 1-9А (тақ сан жағы), 2-18 (жұп сан жағы) үйлері,</w:t>
      </w:r>
    </w:p>
    <w:bookmarkEnd w:id="1064"/>
    <w:bookmarkStart w:name="z107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60-64А (жұп сан жағы) үйлері,</w:t>
      </w:r>
    </w:p>
    <w:bookmarkEnd w:id="1065"/>
    <w:bookmarkStart w:name="z107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121-127 (тақ сан жағы) үйлері,</w:t>
      </w:r>
    </w:p>
    <w:bookmarkEnd w:id="1066"/>
    <w:bookmarkStart w:name="z107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157-163Б (тақ сан жағы), 158А, 160А, 176-182 (жұп сан жағы) үйлері,</w:t>
      </w:r>
    </w:p>
    <w:bookmarkEnd w:id="1067"/>
    <w:bookmarkStart w:name="z108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73А, 78, 78А, 78Б, 78Г үйлері.</w:t>
      </w:r>
    </w:p>
    <w:bookmarkEnd w:id="1068"/>
    <w:bookmarkStart w:name="z108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 сайлау учаскесі</w:t>
      </w:r>
    </w:p>
    <w:bookmarkEnd w:id="1069"/>
    <w:bookmarkStart w:name="z10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68, "М.Х.Дулати атындағы Тараз өңірлік университеті" коммерциялық емес акционерлік қоғамының № 4.1 корпусының ғимараты.</w:t>
      </w:r>
    </w:p>
    <w:bookmarkEnd w:id="1070"/>
    <w:bookmarkStart w:name="z10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Сабыр Рахимов көшесінің 1, 1А, 3, 25-49 (тақ сан жағы) үйлері,</w:t>
      </w:r>
    </w:p>
    <w:bookmarkEnd w:id="1071"/>
    <w:bookmarkStart w:name="z108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көшесінің 3А-21В (тақ сан жағы), 2-14, 16А (жұп сан жағы) үйлері,</w:t>
      </w:r>
    </w:p>
    <w:bookmarkEnd w:id="1072"/>
    <w:bookmarkStart w:name="z108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Достоевский тұйық көшесінің үйлері,</w:t>
      </w:r>
    </w:p>
    <w:bookmarkEnd w:id="1073"/>
    <w:bookmarkStart w:name="z108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Дабыл Жуанышев көшесінің үйлері,</w:t>
      </w:r>
    </w:p>
    <w:bookmarkEnd w:id="1074"/>
    <w:bookmarkStart w:name="z108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Дабыл Жуанышев тұйық көшесінің үйлері,</w:t>
      </w:r>
    </w:p>
    <w:bookmarkEnd w:id="1075"/>
    <w:bookmarkStart w:name="z108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66-100 (жұп сан жағы) үйлері,</w:t>
      </w:r>
    </w:p>
    <w:bookmarkEnd w:id="1076"/>
    <w:bookmarkStart w:name="z108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Ұлбике ақын көшесінің 105А-107, 109-117 (тақ сан жағы), 132-154А (жұп сан жағы) үйлері,</w:t>
      </w:r>
    </w:p>
    <w:bookmarkEnd w:id="1077"/>
    <w:bookmarkStart w:name="z109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170, 172 үйлері.</w:t>
      </w:r>
    </w:p>
    <w:bookmarkEnd w:id="1078"/>
    <w:bookmarkStart w:name="z109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 сайлау учаскесі</w:t>
      </w:r>
    </w:p>
    <w:bookmarkEnd w:id="1079"/>
    <w:bookmarkStart w:name="z109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77, "Жамбыл облысы әкімдігінің білім басқармасы Тараз қаласының білім бөлімінің Керімбай атындағы № 12 мектеп-гимназиясы" коммуналдық мемлекеттік мекемесінің ғимараты.</w:t>
      </w:r>
    </w:p>
    <w:bookmarkEnd w:id="1080"/>
    <w:bookmarkStart w:name="z109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Төле би даңғылының 67-87, 89Б (тақ сан жағы) үйлері,</w:t>
      </w:r>
    </w:p>
    <w:bookmarkEnd w:id="1081"/>
    <w:bookmarkStart w:name="z109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 Сәрсенбаев көшесінің үйлері,</w:t>
      </w:r>
    </w:p>
    <w:bookmarkEnd w:id="1082"/>
    <w:bookmarkStart w:name="z109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161-193 (тақ сан жағы), 142, 146-182 (жұп сан жағы) үйлері,</w:t>
      </w:r>
    </w:p>
    <w:bookmarkEnd w:id="1083"/>
    <w:bookmarkStart w:name="z109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өтпе жолының үйлері,</w:t>
      </w:r>
    </w:p>
    <w:bookmarkEnd w:id="1084"/>
    <w:bookmarkStart w:name="z109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кірме жолының үйлері,</w:t>
      </w:r>
    </w:p>
    <w:bookmarkEnd w:id="1085"/>
    <w:bookmarkStart w:name="z109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көшесінің үйлері,</w:t>
      </w:r>
    </w:p>
    <w:bookmarkEnd w:id="1086"/>
    <w:bookmarkStart w:name="z109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43-87 (тақ сан жағы), 66-106 (жұп сан жағы) үйлері,</w:t>
      </w:r>
    </w:p>
    <w:bookmarkEnd w:id="1087"/>
    <w:bookmarkStart w:name="z110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3-тұйық көшесінің үйлері,</w:t>
      </w:r>
    </w:p>
    <w:bookmarkEnd w:id="1088"/>
    <w:bookmarkStart w:name="z110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Қаратай Тұрысов көшесінің 3Д үйі,</w:t>
      </w:r>
    </w:p>
    <w:bookmarkEnd w:id="1089"/>
    <w:bookmarkStart w:name="z110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Саухымбек Тұрысов көшесінің үйлері,</w:t>
      </w:r>
    </w:p>
    <w:bookmarkEnd w:id="1090"/>
    <w:bookmarkStart w:name="z110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2-тұйық көшесінің үйлері,</w:t>
      </w:r>
    </w:p>
    <w:bookmarkEnd w:id="1091"/>
    <w:bookmarkStart w:name="z110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3-тұйық көшесінің үйлері,</w:t>
      </w:r>
    </w:p>
    <w:bookmarkEnd w:id="1092"/>
    <w:bookmarkStart w:name="z110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4-тұйық көшесінің үйлері,</w:t>
      </w:r>
    </w:p>
    <w:bookmarkEnd w:id="1093"/>
    <w:bookmarkStart w:name="z110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80А-104 (жұп сан жағы) үйлері,</w:t>
      </w:r>
    </w:p>
    <w:bookmarkEnd w:id="1094"/>
    <w:bookmarkStart w:name="z110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135-179 (тақ сан жағы), 178-224 (жұп сан жағы) үйлері,</w:t>
      </w:r>
    </w:p>
    <w:bookmarkEnd w:id="1095"/>
    <w:bookmarkStart w:name="z110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 Репин көшесінің үйлері,</w:t>
      </w:r>
    </w:p>
    <w:bookmarkEnd w:id="1096"/>
    <w:bookmarkStart w:name="z110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Глинка көшесінің үйлері,</w:t>
      </w:r>
    </w:p>
    <w:bookmarkEnd w:id="1097"/>
    <w:bookmarkStart w:name="z111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186-250 (жұп сан жағы) үйлері,</w:t>
      </w:r>
    </w:p>
    <w:bookmarkEnd w:id="1098"/>
    <w:bookmarkStart w:name="z111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тұйық көшесінің үйлері,</w:t>
      </w:r>
    </w:p>
    <w:bookmarkEnd w:id="1099"/>
    <w:bookmarkStart w:name="z111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1-тұйық көшесінің үйлері,</w:t>
      </w:r>
    </w:p>
    <w:bookmarkEnd w:id="1100"/>
    <w:bookmarkStart w:name="z111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2-тұйық көшесінің үйлері,</w:t>
      </w:r>
    </w:p>
    <w:bookmarkEnd w:id="1101"/>
    <w:bookmarkStart w:name="z111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3-тұйық көшесінің үйлері,</w:t>
      </w:r>
    </w:p>
    <w:bookmarkEnd w:id="1102"/>
    <w:bookmarkStart w:name="z111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4-тұйық көшесінің үйлері.</w:t>
      </w:r>
    </w:p>
    <w:bookmarkEnd w:id="1103"/>
    <w:bookmarkStart w:name="z111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 сайлау учаскесі</w:t>
      </w:r>
    </w:p>
    <w:bookmarkEnd w:id="1104"/>
    <w:bookmarkStart w:name="z111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77, "Жамбыл облысы әкімдігінің білім басқармасы Тараз қаласының білім бөлімінің Керімбай атындағы № 12 мектеп-гимназиясы" коммуналдық мемлекеттік мекемесінің ғимараты.</w:t>
      </w:r>
    </w:p>
    <w:bookmarkEnd w:id="1105"/>
    <w:bookmarkStart w:name="z111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Төле би даңғылының 61А, 61Г, 63, 65, 65А (тақ сан жағы) үйлері,</w:t>
      </w:r>
    </w:p>
    <w:bookmarkEnd w:id="1106"/>
    <w:bookmarkStart w:name="z111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көшесінің 115-143 (тақ сан жағы), 142А, 142Б, 144, 144А (жұп сан жағы) үйлері,</w:t>
      </w:r>
    </w:p>
    <w:bookmarkEnd w:id="1107"/>
    <w:bookmarkStart w:name="z112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 Қайназаров көшесінің үйлері,</w:t>
      </w:r>
    </w:p>
    <w:bookmarkEnd w:id="1108"/>
    <w:bookmarkStart w:name="z112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17-37 (тақ сан жағы), 10-30А (жұп сан жағы) үйлері,</w:t>
      </w:r>
    </w:p>
    <w:bookmarkEnd w:id="1109"/>
    <w:bookmarkStart w:name="z112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көшесінің 62-78 (жұп сан жағы) үйлері,</w:t>
      </w:r>
    </w:p>
    <w:bookmarkEnd w:id="1110"/>
    <w:bookmarkStart w:name="z112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171-235 (тақ сан жағы) үйлері,</w:t>
      </w:r>
    </w:p>
    <w:bookmarkEnd w:id="1111"/>
    <w:bookmarkStart w:name="z112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73, 80-118 (жұп сан жағы) үйлері,</w:t>
      </w:r>
    </w:p>
    <w:bookmarkEnd w:id="1112"/>
    <w:bookmarkStart w:name="z112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көшесінің 4-10 (жұп сан жағы) үйлері,</w:t>
      </w:r>
    </w:p>
    <w:bookmarkEnd w:id="1113"/>
    <w:bookmarkStart w:name="z112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Әйтиев 2-тұйық көшесінің үйлері.</w:t>
      </w:r>
    </w:p>
    <w:bookmarkEnd w:id="1114"/>
    <w:bookmarkStart w:name="z112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 сайлау учаскесі</w:t>
      </w:r>
    </w:p>
    <w:bookmarkEnd w:id="1115"/>
    <w:bookmarkStart w:name="z112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Иван Крылов көшесі 1, "Жамбыл облысы әкімдігінің білім басқармасы Тараз қаласының білім бөлімінің № 20 орта мектебі" коммуналдық мемлекеттік мекемесінің ғимараты.</w:t>
      </w:r>
    </w:p>
    <w:bookmarkEnd w:id="1116"/>
    <w:bookmarkStart w:name="z112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Дінмұхамед Қонаев көшесінің 61, 65-83 (тақ сан жағы) үйлері,</w:t>
      </w:r>
    </w:p>
    <w:bookmarkEnd w:id="1117"/>
    <w:bookmarkStart w:name="z113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2-тұйық көшесінің үйлері,</w:t>
      </w:r>
    </w:p>
    <w:bookmarkEnd w:id="1118"/>
    <w:bookmarkStart w:name="z113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Өмірбек Бәйділдаев көшесінің үйлері,</w:t>
      </w:r>
    </w:p>
    <w:bookmarkEnd w:id="1119"/>
    <w:bookmarkStart w:name="z113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көшесінің 61-101 (тақ сан жағы), 56-94 (жұп сан жағы) үйлері,</w:t>
      </w:r>
    </w:p>
    <w:bookmarkEnd w:id="1120"/>
    <w:bookmarkStart w:name="z113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Сәмен Дәненұлы тұйық көшесінің 45-75А (тақ сан жағы), 22-36 (жұп сан жағы) үйлері,</w:t>
      </w:r>
    </w:p>
    <w:bookmarkEnd w:id="1121"/>
    <w:bookmarkStart w:name="z113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101-139А (тақ сан жағы), 88-128 (жұп сан жағы) үйлері,</w:t>
      </w:r>
    </w:p>
    <w:bookmarkEnd w:id="1122"/>
    <w:bookmarkStart w:name="z113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1-тұйық көшесінің үйлері,</w:t>
      </w:r>
    </w:p>
    <w:bookmarkEnd w:id="1123"/>
    <w:bookmarkStart w:name="z113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2-тұйық көшесінің үйлері,</w:t>
      </w:r>
    </w:p>
    <w:bookmarkEnd w:id="1124"/>
    <w:bookmarkStart w:name="z113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Тюленин көшесінің үйлері,</w:t>
      </w:r>
    </w:p>
    <w:bookmarkEnd w:id="1125"/>
    <w:bookmarkStart w:name="z113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көшесінің 41А-91 (тақ сан жағы), 54-94 (жұп сан жағы) үйлері,</w:t>
      </w:r>
    </w:p>
    <w:bookmarkEnd w:id="1126"/>
    <w:bookmarkStart w:name="z113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1-тұйық көшесінің 21-41 (тақ сан жағы), 50-72 (жұп сан жағы) үйлері,</w:t>
      </w:r>
    </w:p>
    <w:bookmarkEnd w:id="1127"/>
    <w:bookmarkStart w:name="z114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Әбілахат Еспаев 2-тұйық көшесінің үйлері,</w:t>
      </w:r>
    </w:p>
    <w:bookmarkEnd w:id="1128"/>
    <w:bookmarkStart w:name="z114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Левитан тұйық көшесінің үйлері,</w:t>
      </w:r>
    </w:p>
    <w:bookmarkEnd w:id="1129"/>
    <w:bookmarkStart w:name="z114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көшесінің үйлері,</w:t>
      </w:r>
    </w:p>
    <w:bookmarkEnd w:id="1130"/>
    <w:bookmarkStart w:name="z114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тұйық көшесінің үйлері,</w:t>
      </w:r>
    </w:p>
    <w:bookmarkEnd w:id="1131"/>
    <w:bookmarkStart w:name="z114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Тәттібай Дүйсебаев көшесінің 39-75 (тақ сан жағы), 34-76 (жұп сан жағы) үйлері,</w:t>
      </w:r>
    </w:p>
    <w:bookmarkEnd w:id="1132"/>
    <w:bookmarkStart w:name="z114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тұйық көшесінің үйлері,</w:t>
      </w:r>
    </w:p>
    <w:bookmarkEnd w:id="1133"/>
    <w:bookmarkStart w:name="z114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1-133 (тақ сан жағы), 2-150 (жұп сан жағы) үйлері,</w:t>
      </w:r>
    </w:p>
    <w:bookmarkEnd w:id="1134"/>
    <w:bookmarkStart w:name="z114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1-өтпе жолының үйлері,</w:t>
      </w:r>
    </w:p>
    <w:bookmarkEnd w:id="1135"/>
    <w:bookmarkStart w:name="z114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303-349А (тақ сан жағы), 252-352А (жұп сан жағы) үйлері,</w:t>
      </w:r>
    </w:p>
    <w:bookmarkEnd w:id="1136"/>
    <w:bookmarkStart w:name="z114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166, 168-194 (жұп сан жағы) үйлері.</w:t>
      </w:r>
    </w:p>
    <w:bookmarkEnd w:id="1137"/>
    <w:bookmarkStart w:name="z115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сайлау учаскесі</w:t>
      </w:r>
    </w:p>
    <w:bookmarkEnd w:id="1138"/>
    <w:bookmarkStart w:name="z115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Иван Крылов көшесі 1, "Жамбыл облысы әкімдігінің білім басқармасы Тараз қаласының білім бөлімінің № 20 орта мектебі" коммуналдық мемлекеттік мекемесінің ғимараты.</w:t>
      </w:r>
    </w:p>
    <w:bookmarkEnd w:id="1139"/>
    <w:bookmarkStart w:name="z115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Сыпыра жырау көшесінің 1, 3-45А (тақ сан жағы), 2-8 (жұп сан жағы) үйлері,</w:t>
      </w:r>
    </w:p>
    <w:bookmarkEnd w:id="1140"/>
    <w:bookmarkStart w:name="z115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көшесінің үйлері,</w:t>
      </w:r>
    </w:p>
    <w:bookmarkEnd w:id="1141"/>
    <w:bookmarkStart w:name="z115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 Хайдар Дулати көшесінің 141-169 (тақ сан жағы), 130-162 (жұп сан жағы) үйлері,</w:t>
      </w:r>
    </w:p>
    <w:bookmarkEnd w:id="1142"/>
    <w:bookmarkStart w:name="z115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Файзын Қыпшақбаев көшесінің 1-25 (тақ сан жағы), 2-28 (жұп сан жағы) үйлері,</w:t>
      </w:r>
    </w:p>
    <w:bookmarkEnd w:id="1143"/>
    <w:bookmarkStart w:name="z115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Крылов көшесінің 1-17 (тақ сан жағы), 2-18 (жұп сан жағы) үйлері,</w:t>
      </w:r>
    </w:p>
    <w:bookmarkEnd w:id="1144"/>
    <w:bookmarkStart w:name="z115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 көшесінің үйлері,</w:t>
      </w:r>
    </w:p>
    <w:bookmarkEnd w:id="1145"/>
    <w:bookmarkStart w:name="z115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Жолсейіт Қамбаров көшесінің үйлері,</w:t>
      </w:r>
    </w:p>
    <w:bookmarkEnd w:id="1146"/>
    <w:bookmarkStart w:name="z115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көшесінің үйлері,</w:t>
      </w:r>
    </w:p>
    <w:bookmarkEnd w:id="1147"/>
    <w:bookmarkStart w:name="z116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1-тұйық көшесінің үйлері,</w:t>
      </w:r>
    </w:p>
    <w:bookmarkEnd w:id="1148"/>
    <w:bookmarkStart w:name="z116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Смоленский 2-тұйық көшесінің үйлері,</w:t>
      </w:r>
    </w:p>
    <w:bookmarkEnd w:id="1149"/>
    <w:bookmarkStart w:name="z116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Кондратьев көшесінің үйлері,</w:t>
      </w:r>
    </w:p>
    <w:bookmarkEnd w:id="1150"/>
    <w:bookmarkStart w:name="z116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244-340 (жұп сан жағы) үйлері,</w:t>
      </w:r>
    </w:p>
    <w:bookmarkEnd w:id="1151"/>
    <w:bookmarkStart w:name="z116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5-тұйық көшесінің үйлері,</w:t>
      </w:r>
    </w:p>
    <w:bookmarkEnd w:id="1152"/>
    <w:bookmarkStart w:name="z116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көшесінің 13-133 (тақ сан жағы) үйлері,</w:t>
      </w:r>
    </w:p>
    <w:bookmarkEnd w:id="1153"/>
    <w:bookmarkStart w:name="z116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көшесінің 29-91 (тақ сан жағы), 14, 16-72 (жұп сан жағы) үйлері,</w:t>
      </w:r>
    </w:p>
    <w:bookmarkEnd w:id="1154"/>
    <w:bookmarkStart w:name="z116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1-тұйық көшесінің үйлері,</w:t>
      </w:r>
    </w:p>
    <w:bookmarkEnd w:id="1155"/>
    <w:bookmarkStart w:name="z116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2-тұйық көшесінің үйлері,</w:t>
      </w:r>
    </w:p>
    <w:bookmarkEnd w:id="1156"/>
    <w:bookmarkStart w:name="z116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3-тұйық көшесінің үйлері,</w:t>
      </w:r>
    </w:p>
    <w:bookmarkEnd w:id="1157"/>
    <w:bookmarkStart w:name="z117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Добролюбов көшесінің үйлері,</w:t>
      </w:r>
    </w:p>
    <w:bookmarkEnd w:id="1158"/>
    <w:bookmarkStart w:name="z117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Виссарион Белинский көшесінің үйлері,</w:t>
      </w:r>
    </w:p>
    <w:bookmarkEnd w:id="1159"/>
    <w:bookmarkStart w:name="z117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көшесінің үйлері,</w:t>
      </w:r>
    </w:p>
    <w:bookmarkEnd w:id="1160"/>
    <w:bookmarkStart w:name="z117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1-тұйық көшесінің үйлері,</w:t>
      </w:r>
    </w:p>
    <w:bookmarkEnd w:id="1161"/>
    <w:bookmarkStart w:name="z117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2-тұйық көшесінің үйлері,</w:t>
      </w:r>
    </w:p>
    <w:bookmarkEnd w:id="1162"/>
    <w:bookmarkStart w:name="z117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3-тұйық көшесінің үйлері,</w:t>
      </w:r>
    </w:p>
    <w:bookmarkEnd w:id="1163"/>
    <w:bookmarkStart w:name="z117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2-көшесінің 37-57 (тақ сан жағы), 46-56 (жұп сан жағы) үйлері.</w:t>
      </w:r>
    </w:p>
    <w:bookmarkEnd w:id="1164"/>
    <w:bookmarkStart w:name="z117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 сайлау учаскесі</w:t>
      </w:r>
    </w:p>
    <w:bookmarkEnd w:id="1165"/>
    <w:bookmarkStart w:name="z117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"Талас" шағынауданы 19А, "Жамбыл облысы әкімдігінің білім басқармасы Тараз қаласының білім бөлімінің № 40 гимназиясы" коммуналдық мемлекеттік мекемесінің ғимараты.</w:t>
      </w:r>
    </w:p>
    <w:bookmarkEnd w:id="1166"/>
    <w:bookmarkStart w:name="z117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"Талас" шағынауданының 2-16, 33, 35 үйлері.</w:t>
      </w:r>
    </w:p>
    <w:bookmarkEnd w:id="1167"/>
    <w:bookmarkStart w:name="z118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 сайлау учаскесі</w:t>
      </w:r>
    </w:p>
    <w:bookmarkEnd w:id="1168"/>
    <w:bookmarkStart w:name="z118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"Талас" шағынауданы 19А, "Жамбыл облысы әкімдігінің білім басқармасы Тараз қаласының білім бөлімінің № 40 гимназиясы" коммуналдық мемлекеттік мекемесінің ғимараты.</w:t>
      </w:r>
    </w:p>
    <w:bookmarkEnd w:id="1169"/>
    <w:bookmarkStart w:name="z118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Сыпыра жырау көшесінің 1А үйі,</w:t>
      </w:r>
    </w:p>
    <w:bookmarkEnd w:id="1170"/>
    <w:bookmarkStart w:name="z118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"Талас" шағынауданының 17-30 үйлері.</w:t>
      </w:r>
    </w:p>
    <w:bookmarkEnd w:id="1171"/>
    <w:bookmarkStart w:name="z118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 сайлау учаскесі</w:t>
      </w:r>
    </w:p>
    <w:bookmarkEnd w:id="1172"/>
    <w:bookmarkStart w:name="z118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"Жайлау" шағынауданы 25В, "Жамбыл облысы әкімдігінің білім басқармасы Тараз қаласының білім бөлімінің А.Гайдар атындағы № 35 орта мектебі" коммуналдық мемлекеттік мекемесінің ғимараты.</w:t>
      </w:r>
    </w:p>
    <w:bookmarkEnd w:id="1173"/>
    <w:bookmarkStart w:name="z118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"Жайлау" шағынауданының 1, 2, 3, 6, 7, 11, 12, 13, 23, 24 үйлері.</w:t>
      </w:r>
    </w:p>
    <w:bookmarkEnd w:id="1174"/>
    <w:bookmarkStart w:name="z118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 сайлау учаскесі</w:t>
      </w:r>
    </w:p>
    <w:bookmarkEnd w:id="1175"/>
    <w:bookmarkStart w:name="z118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"Жайлау" шағынауданы 25В, "Жамбыл облысы әкімдігінің білім басқармасы Тараз қаласының білім бөлімінің А.Гайдар атындағы № 35 орта мектебі" коммуналдық мемлекеттік мекемесінің ғимараты.</w:t>
      </w:r>
    </w:p>
    <w:bookmarkEnd w:id="1176"/>
    <w:bookmarkStart w:name="z118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"Жайлау" шағынауданының 4, 4/1, 5, 5А, 9, 10, 14, 15, 18, 20, 21, 22, 25 үйлері.</w:t>
      </w:r>
    </w:p>
    <w:bookmarkEnd w:id="1177"/>
    <w:bookmarkStart w:name="z119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 сайлау учаскесі</w:t>
      </w:r>
    </w:p>
    <w:bookmarkEnd w:id="1178"/>
    <w:bookmarkStart w:name="z119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"Салтанат" шағынауданы 23А, "Жамбыл облысы әкімдігінің білім басқармасы Тараз қаласының білім бөлімінің Шерхан Мұртаза атындағы мектеп-гимназиясы" коммуналдық мемлекеттік мекемесінің ғимараты.</w:t>
      </w:r>
    </w:p>
    <w:bookmarkEnd w:id="1179"/>
    <w:bookmarkStart w:name="z119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"Салтанат" шағынауданының 1-15, 28, 35, 36, 38 үйлері.</w:t>
      </w:r>
    </w:p>
    <w:bookmarkEnd w:id="1180"/>
    <w:bookmarkStart w:name="z119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</w:t>
      </w:r>
    </w:p>
    <w:bookmarkEnd w:id="1181"/>
    <w:bookmarkStart w:name="z119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"Салтанат" шағынауданы 23А, "Жамбыл облысы әкімдігінің білім басқармасы Тараз қаласының білім бөлімінің Шерхан Мұртаза атындағы мектеп-гимназиясы" коммуналдық мемлекеттік мекемесінің ғимараты.</w:t>
      </w:r>
    </w:p>
    <w:bookmarkEnd w:id="1182"/>
    <w:bookmarkStart w:name="z119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"Салтанат" шағынауданының 16-27, 29-31 үйлері.</w:t>
      </w:r>
    </w:p>
    <w:bookmarkEnd w:id="1183"/>
    <w:bookmarkStart w:name="z119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 сайлау учаскесі</w:t>
      </w:r>
    </w:p>
    <w:bookmarkEnd w:id="1184"/>
    <w:bookmarkStart w:name="z119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"Ақбұлақ" шағынауданы 31, "Жамбыл облысы әкімдігінің білім басқармасы Тараз қаласының білім бөлімінің № 36 орта мектебі" коммуналдық мемлекеттік мекемесінің ғимараты.</w:t>
      </w:r>
    </w:p>
    <w:bookmarkEnd w:id="1185"/>
    <w:bookmarkStart w:name="z119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"Ақбұлақ" шағынауданының 8-13, 16-20, 26, 28, 29, 32, 33, 41 үйлері.</w:t>
      </w:r>
    </w:p>
    <w:bookmarkEnd w:id="1186"/>
    <w:bookmarkStart w:name="z119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bookmarkEnd w:id="1187"/>
    <w:bookmarkStart w:name="z120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"Ақбұлақ" шағынауданы 31, "Жамбыл облысы әкімдігінің білім басқармасы Тараз қаласының білім бөлімінің № 36 орта мектебі" коммуналдық мемлекеттік мекемесінің ғимараты.</w:t>
      </w:r>
    </w:p>
    <w:bookmarkEnd w:id="1188"/>
    <w:bookmarkStart w:name="z120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"Ақбұлақ" шағынауданының 1-7, 14, 15, 21-25 үйлері,</w:t>
      </w:r>
    </w:p>
    <w:bookmarkEnd w:id="1189"/>
    <w:bookmarkStart w:name="z120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91-93/3 үйлері.</w:t>
      </w:r>
    </w:p>
    <w:bookmarkEnd w:id="1190"/>
    <w:bookmarkStart w:name="z120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 сайлау учаскесі</w:t>
      </w:r>
    </w:p>
    <w:bookmarkEnd w:id="1191"/>
    <w:bookmarkStart w:name="z120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1192"/>
    <w:bookmarkStart w:name="z120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1-12 үйлері,</w:t>
      </w:r>
    </w:p>
    <w:bookmarkEnd w:id="1193"/>
    <w:bookmarkStart w:name="z120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95 үйі.</w:t>
      </w:r>
    </w:p>
    <w:bookmarkEnd w:id="1194"/>
    <w:bookmarkStart w:name="z120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bookmarkEnd w:id="1195"/>
    <w:bookmarkStart w:name="z120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34, "Тараз-Ғасыр" колледжі" жауапкершілігі шектеулі серіктестігінің ғимараты.</w:t>
      </w:r>
    </w:p>
    <w:bookmarkEnd w:id="1196"/>
    <w:bookmarkStart w:name="z120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25-33, 37А, 37Б, 39, 41, 43 үйлері.</w:t>
      </w:r>
    </w:p>
    <w:bookmarkEnd w:id="1197"/>
    <w:bookmarkStart w:name="z121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bookmarkEnd w:id="1198"/>
    <w:bookmarkStart w:name="z121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шағынауданы 28, "Жамбыл облысы әкімдігінің білім басқармасы Тараз қаласының білім бөлімінің № 25 орта мектебі" коммуналдық мемлекеттік мекемесінің ғимараты.</w:t>
      </w:r>
    </w:p>
    <w:bookmarkEnd w:id="1199"/>
    <w:bookmarkStart w:name="z121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шағынауданының 1-8, 10, 15, 16 үйлері.</w:t>
      </w:r>
    </w:p>
    <w:bookmarkEnd w:id="1200"/>
    <w:bookmarkStart w:name="z121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 сайлау учаскесі</w:t>
      </w:r>
    </w:p>
    <w:bookmarkEnd w:id="1201"/>
    <w:bookmarkStart w:name="z121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алқабы 1, "Жамбыл облысы әкімдігінің білім басқармасы Тараз қаласының білім бөлімінің Нарғозы Данаев атындағы орта мектебі" коммуналдық мемлекеттік мекемесінің ғимараты.</w:t>
      </w:r>
    </w:p>
    <w:bookmarkEnd w:id="1202"/>
    <w:bookmarkStart w:name="z121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алқабының 4-11, 15-19, 20, 20А, 21, 29-32, 34, 36, 37, 38 үйлері.</w:t>
      </w:r>
    </w:p>
    <w:bookmarkEnd w:id="1203"/>
    <w:bookmarkStart w:name="z121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 сайлау учаскесі</w:t>
      </w:r>
    </w:p>
    <w:bookmarkEnd w:id="1204"/>
    <w:bookmarkStart w:name="z121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41, "Жамбыл облысы әкімдігінің білім басқармасы Тараз қаласының білім бөлімінің И.Панфилов атындағы № 39 мектеп-гимназиясы" коммуналдық мемлекеттік мекемесінің ғимараты.</w:t>
      </w:r>
    </w:p>
    <w:bookmarkEnd w:id="1205"/>
    <w:bookmarkStart w:name="z121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18, 19, 39, 40, 44-47, 47А, 48-54, 55-57 үйлері.</w:t>
      </w:r>
    </w:p>
    <w:bookmarkEnd w:id="1206"/>
    <w:bookmarkStart w:name="z121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 сайлау учаскесі</w:t>
      </w:r>
    </w:p>
    <w:bookmarkEnd w:id="1207"/>
    <w:bookmarkStart w:name="z122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3Б, "Жамбыл облысы әкімдігінің білім басқармасы Тараз қаласының білім бөлімінің Б.Момышұлы атындағы № 45 қазақ классикалық гимназиясы" коммуналдық мемлекеттік мекемесінің ғимараты.</w:t>
      </w:r>
    </w:p>
    <w:bookmarkEnd w:id="1208"/>
    <w:bookmarkStart w:name="z122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1-3, 5-8, 8А, 9-16 үйлері.</w:t>
      </w:r>
    </w:p>
    <w:bookmarkEnd w:id="1209"/>
    <w:bookmarkStart w:name="z122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 сайлау учаскесі</w:t>
      </w:r>
    </w:p>
    <w:bookmarkEnd w:id="1210"/>
    <w:bookmarkStart w:name="z122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"Самал" шағынауданы 41, "Жамбыл облысы әкімдігінің білім басқармасы Тараз қаласының білім бөлімінің И.Панфилов атындағы № 39 мектеп-гимназиясы" коммуналдық мемлекеттік мекемесінің ғимараты.</w:t>
      </w:r>
    </w:p>
    <w:bookmarkEnd w:id="1211"/>
    <w:bookmarkStart w:name="z122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"Самал" шағынауданының 17, 20-27, 30-36, 38 үйлері.</w:t>
      </w:r>
    </w:p>
    <w:bookmarkEnd w:id="1212"/>
    <w:bookmarkStart w:name="z122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bookmarkEnd w:id="1213"/>
    <w:bookmarkStart w:name="z122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9, "Жамбыл облысы әкімдігінің білім басқармасы Тараз қаласының білім бөлімінің № 43 орта мектебі" коммуналдық мемлекеттік мекемесінің ғимараты.</w:t>
      </w:r>
    </w:p>
    <w:bookmarkEnd w:id="1214"/>
    <w:bookmarkStart w:name="z122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1-8, 41-43, 47-52 үйлері.</w:t>
      </w:r>
    </w:p>
    <w:bookmarkEnd w:id="1215"/>
    <w:bookmarkStart w:name="z122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bookmarkEnd w:id="1216"/>
    <w:bookmarkStart w:name="z122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53, "Жамбыл облысы әкімдігінің білім басқармасы Тараз қаласының білім бөлімінің Т.Рысқұлов атындағы № 48 орта мектебі" коммуналдық мемлекеттік мекемесінің ғимараты.</w:t>
      </w:r>
    </w:p>
    <w:bookmarkEnd w:id="1217"/>
    <w:bookmarkStart w:name="z123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10, 11, 12, 13-19, 39, 40, 44, 45, 46 үйлері.</w:t>
      </w:r>
    </w:p>
    <w:bookmarkEnd w:id="1218"/>
    <w:bookmarkStart w:name="z123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bookmarkEnd w:id="1219"/>
    <w:bookmarkStart w:name="z123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"Алатау" шағынауданы 53, "Жамбыл облысы әкімдігінің білім басқармасы Тараз қаласының білім бөлімінің Т.Рысқұлов атындағы № 48 орта мектебі" коммуналдық мемлекеттік мекемесінің ғимараты.</w:t>
      </w:r>
    </w:p>
    <w:bookmarkEnd w:id="1220"/>
    <w:bookmarkStart w:name="z123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"Алатау" шағынауданының 20, 22-24, 26-37 үйлері.</w:t>
      </w:r>
    </w:p>
    <w:bookmarkEnd w:id="1221"/>
    <w:bookmarkStart w:name="z123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bookmarkEnd w:id="1222"/>
    <w:bookmarkStart w:name="z123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35, "Жамбыл облысы әкімдігінің білім басқармасы Тараз қаласының білім бөлімінің А.Пушкин атындағы № 41 көпсалалы гимназиясы" коммуналдық мемлекеттік мекемесінің ғимараты.</w:t>
      </w:r>
    </w:p>
    <w:bookmarkEnd w:id="1223"/>
    <w:bookmarkStart w:name="z123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1, 2, 2А, 3-8, 8А, 9-12, 15-17, 19, 21, 23, 28 үйлері.</w:t>
      </w:r>
    </w:p>
    <w:bookmarkEnd w:id="1224"/>
    <w:bookmarkStart w:name="z123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</w:t>
      </w:r>
    </w:p>
    <w:bookmarkEnd w:id="1225"/>
    <w:bookmarkStart w:name="z123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34, "Жамбыл облысы әкімдігінің білім басқармасы Тараз қаласының білім бөлімінің № 47 орта мектебі" коммуналдық мемлекеттік мекемесінің ғимараты.</w:t>
      </w:r>
    </w:p>
    <w:bookmarkEnd w:id="1226"/>
    <w:bookmarkStart w:name="z123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49, 49А, 51, 52А, 53-63, 65-67, 68 үйлері.</w:t>
      </w:r>
    </w:p>
    <w:bookmarkEnd w:id="1227"/>
    <w:bookmarkStart w:name="z124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bookmarkEnd w:id="1228"/>
    <w:bookmarkStart w:name="z124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"Мыңбұлақ" шағынауданы 35, "Жамбыл облысы әкімдігінің білім басқармасы Тараз қаласының білім бөлімінің А.Пушкин атындағы № 41 көпсалалы гимназиясы" коммуналдық мемлекеттік мекемесінің ғимараты.</w:t>
      </w:r>
    </w:p>
    <w:bookmarkEnd w:id="1229"/>
    <w:bookmarkStart w:name="z124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"Мыңбұлақ" шағынауданының 13, 14, 18, 18А, 20, 22, 24-27А, 29-30А, 31-33, 36-41, 44-48, 50, 52 үйлері.</w:t>
      </w:r>
    </w:p>
    <w:bookmarkEnd w:id="1230"/>
    <w:bookmarkStart w:name="z124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bookmarkEnd w:id="1231"/>
    <w:bookmarkStart w:name="z124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27А, "Жамбыл облысы әкімдігінің білім басқармасы Тараз қаласының білім бөлімінің Ы.Алтынсарин атындағы № 49 мектеп-гимназиясы" коммуналдық мемлекеттік мекемесінің ғимараты.</w:t>
      </w:r>
    </w:p>
    <w:bookmarkEnd w:id="1232"/>
    <w:bookmarkStart w:name="z124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17, 18, 19, 21-23, 26-28, 30 үйлері.</w:t>
      </w:r>
    </w:p>
    <w:bookmarkEnd w:id="1233"/>
    <w:bookmarkStart w:name="z124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bookmarkEnd w:id="1234"/>
    <w:bookmarkStart w:name="z124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8А, "Жамбыл облысы әкімдігінің білім басқармасы Тараз қаласының білім бөлімінің № 46 орта мектебі" коммуналдық мемлекеттік мекемесінің ғимараты.</w:t>
      </w:r>
    </w:p>
    <w:bookmarkEnd w:id="1235"/>
    <w:bookmarkStart w:name="z124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1-4, 6, 8, 10-11, 32, 32А, 32Б үйлері.</w:t>
      </w:r>
    </w:p>
    <w:bookmarkEnd w:id="1236"/>
    <w:bookmarkStart w:name="z124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bookmarkEnd w:id="1237"/>
    <w:bookmarkStart w:name="z125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27А, "Жамбыл облысы әкімдігінің білім басқармасы Тараз қаласының білім бөлімінің Ы.Алтынсарин атындағы № 49 мектеп-гимназиясы" коммуналдық мемлекеттік мекемесінің ғимараты.</w:t>
      </w:r>
    </w:p>
    <w:bookmarkEnd w:id="1238"/>
    <w:bookmarkStart w:name="z125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24, 25, 25А, 29, 31, 33-36, 40, 41 үйлері.</w:t>
      </w:r>
    </w:p>
    <w:bookmarkEnd w:id="1239"/>
    <w:bookmarkStart w:name="z125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bookmarkEnd w:id="1240"/>
    <w:bookmarkStart w:name="z125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"Жансая" шағынауданы 22, "Жамбыл облысы әкімдігінің білім басқармасы Тараз қаласының білім бөлімінің № 42 орта мектебі" коммуналдық мемлекеттік мекемесінің ғимараты.</w:t>
      </w:r>
    </w:p>
    <w:bookmarkEnd w:id="1241"/>
    <w:bookmarkStart w:name="z125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"Жансая" шағынауданының 1, 2, 3, 7, 8, 9, 11-17, 17А, 18, 20, 21, 23, 24, 25 үйлері.</w:t>
      </w:r>
    </w:p>
    <w:bookmarkEnd w:id="1242"/>
    <w:bookmarkStart w:name="z125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bookmarkEnd w:id="1243"/>
    <w:bookmarkStart w:name="z125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"Жансая" шағынауданы 22, "Жамбыл облысы әкімдігінің білім басқармасы Тараз қаласының білім бөлімінің № 42 орта мектебі" коммуналдық мемлекеттік мекемесінің ғимараты.</w:t>
      </w:r>
    </w:p>
    <w:bookmarkEnd w:id="1244"/>
    <w:bookmarkStart w:name="z125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"Жансая" шағынауданының 26-30, 32-43 үйлері.</w:t>
      </w:r>
    </w:p>
    <w:bookmarkEnd w:id="1245"/>
    <w:bookmarkStart w:name="z125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bookmarkEnd w:id="1246"/>
    <w:bookmarkStart w:name="z125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Тәуке хан көшесі 22, "Жамбыл облысы әкімдігінің дене шынықтыру және спорт басқармасы Жақсылық Үшкемпіров атындағы "Тараз-Арена" шаруашылық жүргізу құқығындағы коммуналдық мемлекеттік кәсіпорнының ғимараты.</w:t>
      </w:r>
    </w:p>
    <w:bookmarkEnd w:id="1247"/>
    <w:bookmarkStart w:name="z126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"Дорожник" алабы:</w:t>
      </w:r>
    </w:p>
    <w:bookmarkEnd w:id="1248"/>
    <w:bookmarkStart w:name="z126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Мыржақып Дулатов көшесінің үйлері,</w:t>
      </w:r>
    </w:p>
    <w:bookmarkEnd w:id="1249"/>
    <w:bookmarkStart w:name="z126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Құдайбердиев көшесінің үйлері,</w:t>
      </w:r>
    </w:p>
    <w:bookmarkEnd w:id="1250"/>
    <w:bookmarkStart w:name="z126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Хусаин көшесінің үйлері,</w:t>
      </w:r>
    </w:p>
    <w:bookmarkEnd w:id="1251"/>
    <w:bookmarkStart w:name="z126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көшесінің үйлері,</w:t>
      </w:r>
    </w:p>
    <w:bookmarkEnd w:id="1252"/>
    <w:bookmarkStart w:name="z126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көшесінің үйлері,</w:t>
      </w:r>
    </w:p>
    <w:bookmarkEnd w:id="1253"/>
    <w:bookmarkStart w:name="z126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Грушко көшесінің үйлері,</w:t>
      </w:r>
    </w:p>
    <w:bookmarkEnd w:id="1254"/>
    <w:bookmarkStart w:name="z126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көшесінің үйлері,</w:t>
      </w:r>
    </w:p>
    <w:bookmarkEnd w:id="1255"/>
    <w:bookmarkStart w:name="z126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Жазылбек Қуанышбаев көшесінің үйлері,</w:t>
      </w:r>
    </w:p>
    <w:bookmarkEnd w:id="1256"/>
    <w:bookmarkStart w:name="z126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көшесінің 55Г, 70, 72 үйлері,</w:t>
      </w:r>
    </w:p>
    <w:bookmarkEnd w:id="1257"/>
    <w:bookmarkStart w:name="z127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тұйық көшесінің үйлері,</w:t>
      </w:r>
    </w:p>
    <w:bookmarkEnd w:id="1258"/>
    <w:bookmarkStart w:name="z127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Саңырық батыр өтпе жолының үйлері,</w:t>
      </w:r>
    </w:p>
    <w:bookmarkEnd w:id="1259"/>
    <w:bookmarkStart w:name="z127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көшесінің үйлері,</w:t>
      </w:r>
    </w:p>
    <w:bookmarkEnd w:id="1260"/>
    <w:bookmarkStart w:name="z127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1-тұйық көшесінің үйлері,</w:t>
      </w:r>
    </w:p>
    <w:bookmarkEnd w:id="1261"/>
    <w:bookmarkStart w:name="z127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2-тұйық көшесінің үйлері,</w:t>
      </w:r>
    </w:p>
    <w:bookmarkEnd w:id="1262"/>
    <w:bookmarkStart w:name="z127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3-тұйық көшесінің үйлері,</w:t>
      </w:r>
    </w:p>
    <w:bookmarkEnd w:id="1263"/>
    <w:bookmarkStart w:name="z127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көшесінің үйлері,</w:t>
      </w:r>
    </w:p>
    <w:bookmarkEnd w:id="1264"/>
    <w:bookmarkStart w:name="z127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1-тұйық көшесінің үйлері,</w:t>
      </w:r>
    </w:p>
    <w:bookmarkEnd w:id="1265"/>
    <w:bookmarkStart w:name="z127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Лазо 2-тұйық көшесінің үйлері,</w:t>
      </w:r>
    </w:p>
    <w:bookmarkEnd w:id="1266"/>
    <w:bookmarkStart w:name="z127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көшесінің 1-9А (тақ сан жағы), 2-48 (жұп сан жағы) үйлері,</w:t>
      </w:r>
    </w:p>
    <w:bookmarkEnd w:id="1267"/>
    <w:bookmarkStart w:name="z128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1-тұйық көшесінің үйлері,</w:t>
      </w:r>
    </w:p>
    <w:bookmarkEnd w:id="1268"/>
    <w:bookmarkStart w:name="z128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2-тұйық көшесінің үйлері,</w:t>
      </w:r>
    </w:p>
    <w:bookmarkEnd w:id="1269"/>
    <w:bookmarkStart w:name="z128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3-тұйық көшесінің үйлері.</w:t>
      </w:r>
    </w:p>
    <w:bookmarkEnd w:id="1270"/>
    <w:bookmarkStart w:name="z128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bookmarkEnd w:id="1271"/>
    <w:bookmarkStart w:name="z128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Көлтоған шағынауданы, Ақжібек көшесі 26, "Жамбыл облысы әкімдігінің білім басқармасы Тараз қаласының білім бөлімінің № 57 орта мектебі" коммуналдық мемлекеттік мекемесінің ғимараты.</w:t>
      </w:r>
    </w:p>
    <w:bookmarkEnd w:id="1272"/>
    <w:bookmarkStart w:name="z128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Қызыл-Абад шағынауданы:</w:t>
      </w:r>
    </w:p>
    <w:bookmarkEnd w:id="1273"/>
    <w:bookmarkStart w:name="z128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 Бекеев көшесінің үйлері,</w:t>
      </w:r>
    </w:p>
    <w:bookmarkEnd w:id="1274"/>
    <w:bookmarkStart w:name="z128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 Бекеев 1-тұйық көшесінің үйлері,</w:t>
      </w:r>
    </w:p>
    <w:bookmarkEnd w:id="1275"/>
    <w:bookmarkStart w:name="z128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көшесінің үйлері,</w:t>
      </w:r>
    </w:p>
    <w:bookmarkEnd w:id="1276"/>
    <w:bookmarkStart w:name="z128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көшесінің үйлері,</w:t>
      </w:r>
    </w:p>
    <w:bookmarkEnd w:id="1277"/>
    <w:bookmarkStart w:name="z129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Байғазы көшесінің үйлері,</w:t>
      </w:r>
    </w:p>
    <w:bookmarkEnd w:id="1278"/>
    <w:bookmarkStart w:name="z129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көшесінің үйлері,</w:t>
      </w:r>
    </w:p>
    <w:bookmarkEnd w:id="1279"/>
    <w:bookmarkStart w:name="z129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Д.Қалымбетов көшесінің үйлері,</w:t>
      </w:r>
    </w:p>
    <w:bookmarkEnd w:id="1280"/>
    <w:bookmarkStart w:name="z129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көшесінің үйлері,</w:t>
      </w:r>
    </w:p>
    <w:bookmarkEnd w:id="1281"/>
    <w:bookmarkStart w:name="z129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1-тұйық көшесінің үйлері,</w:t>
      </w:r>
    </w:p>
    <w:bookmarkEnd w:id="1282"/>
    <w:bookmarkStart w:name="z129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Ханжайлау 2-тұйық көшесінің үйлері,</w:t>
      </w:r>
    </w:p>
    <w:bookmarkEnd w:id="1283"/>
    <w:bookmarkStart w:name="z129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Сәйгүлік көшесінің үйлері,</w:t>
      </w:r>
    </w:p>
    <w:bookmarkEnd w:id="1284"/>
    <w:bookmarkStart w:name="z129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Оқжетпес көшесінің үйлері,</w:t>
      </w:r>
    </w:p>
    <w:bookmarkEnd w:id="1285"/>
    <w:bookmarkStart w:name="z129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көшесінің үйлері,</w:t>
      </w:r>
    </w:p>
    <w:bookmarkEnd w:id="1286"/>
    <w:bookmarkStart w:name="z129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көшесінің үйлері,</w:t>
      </w:r>
    </w:p>
    <w:bookmarkEnd w:id="1287"/>
    <w:bookmarkStart w:name="z130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Аякөз көшесінің үйлері,</w:t>
      </w:r>
    </w:p>
    <w:bookmarkEnd w:id="1288"/>
    <w:bookmarkStart w:name="z130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Телқоңыр көшесінің үйлері,</w:t>
      </w:r>
    </w:p>
    <w:bookmarkEnd w:id="1289"/>
    <w:bookmarkStart w:name="z130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көшесінің үйлері,</w:t>
      </w:r>
    </w:p>
    <w:bookmarkEnd w:id="1290"/>
    <w:bookmarkStart w:name="z130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Көлтоған шағынауданы: Новый көшесінің 1-тұйық көшесінің үйлері,</w:t>
      </w:r>
    </w:p>
    <w:bookmarkEnd w:id="1291"/>
    <w:bookmarkStart w:name="z130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көшесінің үйлері,</w:t>
      </w:r>
    </w:p>
    <w:bookmarkEnd w:id="1292"/>
    <w:bookmarkStart w:name="z130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1-тұйық көшесінің үйлері,</w:t>
      </w:r>
    </w:p>
    <w:bookmarkEnd w:id="1293"/>
    <w:bookmarkStart w:name="z130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көшесінің үйлері,</w:t>
      </w:r>
    </w:p>
    <w:bookmarkEnd w:id="1294"/>
    <w:bookmarkStart w:name="z130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көшесінің үйлері,</w:t>
      </w:r>
    </w:p>
    <w:bookmarkEnd w:id="1295"/>
    <w:bookmarkStart w:name="z130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Шамшырақ көшесінің үйлері,</w:t>
      </w:r>
    </w:p>
    <w:bookmarkEnd w:id="1296"/>
    <w:bookmarkStart w:name="z130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Ақжібек көшесінің үйлері,</w:t>
      </w:r>
    </w:p>
    <w:bookmarkEnd w:id="1297"/>
    <w:bookmarkStart w:name="z131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"Шаңырақ" шағынауданы: Арлан көшесінің үйлері,</w:t>
      </w:r>
    </w:p>
    <w:bookmarkEnd w:id="1298"/>
    <w:bookmarkStart w:name="z131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көшесінің үйлері,</w:t>
      </w:r>
    </w:p>
    <w:bookmarkEnd w:id="1299"/>
    <w:bookmarkStart w:name="z131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Бердібек Соқпақбаев көшесінің үйлері,</w:t>
      </w:r>
    </w:p>
    <w:bookmarkEnd w:id="1300"/>
    <w:bookmarkStart w:name="z131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көшесінің үйлері,</w:t>
      </w:r>
    </w:p>
    <w:bookmarkEnd w:id="1301"/>
    <w:bookmarkStart w:name="z131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Фариза Оңғарсынова көшесінің үйлері,</w:t>
      </w:r>
    </w:p>
    <w:bookmarkEnd w:id="1302"/>
    <w:bookmarkStart w:name="z131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Ырысты көшесінің үйлері,</w:t>
      </w:r>
    </w:p>
    <w:bookmarkEnd w:id="1303"/>
    <w:bookmarkStart w:name="z131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Желмая көшесінің үйлері,</w:t>
      </w:r>
    </w:p>
    <w:bookmarkEnd w:id="1304"/>
    <w:bookmarkStart w:name="z131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Әзірбайжан Мәмбетов көшесінің үйлері,</w:t>
      </w:r>
    </w:p>
    <w:bookmarkEnd w:id="1305"/>
    <w:bookmarkStart w:name="z131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Оралхан Бөкей көшесінің үйлері,</w:t>
      </w:r>
    </w:p>
    <w:bookmarkEnd w:id="1306"/>
    <w:bookmarkStart w:name="z131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Сералин көшесінің үйлері,</w:t>
      </w:r>
    </w:p>
    <w:bookmarkEnd w:id="1307"/>
    <w:bookmarkStart w:name="z132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көшесінің үйлері,</w:t>
      </w:r>
    </w:p>
    <w:bookmarkEnd w:id="1308"/>
    <w:bookmarkStart w:name="z132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Латиф Хамиди көшесінің үйлері,</w:t>
      </w:r>
    </w:p>
    <w:bookmarkEnd w:id="1309"/>
    <w:bookmarkStart w:name="z132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көшесінің үйлері,</w:t>
      </w:r>
    </w:p>
    <w:bookmarkEnd w:id="1310"/>
    <w:bookmarkStart w:name="z132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көшесінің үйлері,</w:t>
      </w:r>
    </w:p>
    <w:bookmarkEnd w:id="1311"/>
    <w:bookmarkStart w:name="z132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Ақшан Машани көшесінің үйлері,</w:t>
      </w:r>
    </w:p>
    <w:bookmarkEnd w:id="1312"/>
    <w:bookmarkStart w:name="z132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Төреқұл Жанұзақов көшесінің үйлері,</w:t>
      </w:r>
    </w:p>
    <w:bookmarkEnd w:id="1313"/>
    <w:bookmarkStart w:name="z132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Шұрайлы көшесінің үйлері,</w:t>
      </w:r>
    </w:p>
    <w:bookmarkEnd w:id="1314"/>
    <w:bookmarkStart w:name="z132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Қайду хан көшесінің үйлері,</w:t>
      </w:r>
    </w:p>
    <w:bookmarkEnd w:id="1315"/>
    <w:bookmarkStart w:name="z132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шағынауданы: Білге қаған көшесінің үйлері.</w:t>
      </w:r>
    </w:p>
    <w:bookmarkEnd w:id="1316"/>
    <w:bookmarkStart w:name="z132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bookmarkEnd w:id="1317"/>
    <w:bookmarkStart w:name="z133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шағынауданы, Ақсарай көшесі 12, "Жамбыл облысы әкімдігінің білім басқармасы Тараз қаласының білім бөлімінің № 56 орта мектебі" коммуналдық мемлекеттік мекемесінің ғимараты.</w:t>
      </w:r>
    </w:p>
    <w:bookmarkEnd w:id="1318"/>
    <w:bookmarkStart w:name="z133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Құмшағал шағынауданы:</w:t>
      </w:r>
    </w:p>
    <w:bookmarkEnd w:id="1319"/>
    <w:bookmarkStart w:name="z133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сұлтан көшесінің үйлері,</w:t>
      </w:r>
    </w:p>
    <w:bookmarkEnd w:id="1320"/>
    <w:bookmarkStart w:name="z133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көшесінің үйлері,</w:t>
      </w:r>
    </w:p>
    <w:bookmarkEnd w:id="1321"/>
    <w:bookmarkStart w:name="z133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Ақсарай көшесінің үйлері,</w:t>
      </w:r>
    </w:p>
    <w:bookmarkEnd w:id="1322"/>
    <w:bookmarkStart w:name="z133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Назқоңыр көшесінің үйлері,</w:t>
      </w:r>
    </w:p>
    <w:bookmarkEnd w:id="1323"/>
    <w:bookmarkStart w:name="z133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Жандосов көшесінің үйлері,</w:t>
      </w:r>
    </w:p>
    <w:bookmarkEnd w:id="1324"/>
    <w:bookmarkStart w:name="z133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Ақсу-Жабағылы көшесінің үйлері,</w:t>
      </w:r>
    </w:p>
    <w:bookmarkEnd w:id="1325"/>
    <w:bookmarkStart w:name="z133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Сұлусай көшесінің үйлері,</w:t>
      </w:r>
    </w:p>
    <w:bookmarkEnd w:id="1326"/>
    <w:bookmarkStart w:name="z133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Тұмарлы көшесінің үйлері,</w:t>
      </w:r>
    </w:p>
    <w:bookmarkEnd w:id="1327"/>
    <w:bookmarkStart w:name="z134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көшесінің үйлері,</w:t>
      </w:r>
    </w:p>
    <w:bookmarkEnd w:id="1328"/>
    <w:bookmarkStart w:name="z134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Серпер көшесінің үйлері,</w:t>
      </w:r>
    </w:p>
    <w:bookmarkEnd w:id="1329"/>
    <w:bookmarkStart w:name="z134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Қансонар көшесінің үйлері,</w:t>
      </w:r>
    </w:p>
    <w:bookmarkEnd w:id="1330"/>
    <w:bookmarkStart w:name="z134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 көшесінің үйлері,</w:t>
      </w:r>
    </w:p>
    <w:bookmarkEnd w:id="1331"/>
    <w:bookmarkStart w:name="z134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көшесінің үйлері,</w:t>
      </w:r>
    </w:p>
    <w:bookmarkEnd w:id="1332"/>
    <w:bookmarkStart w:name="z134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көшесінің үйлері.</w:t>
      </w:r>
    </w:p>
    <w:bookmarkEnd w:id="1333"/>
    <w:bookmarkStart w:name="z134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bookmarkEnd w:id="1334"/>
    <w:bookmarkStart w:name="z134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Шөлдала шағынауданы, Құмшағал көшесі 4, "Жамбыл облысы әкімдігінің білім басқармасы Тараз қаласының білім бөлімінің № 55 орта мектебі" коммуналдық мемлекеттік мекемесінің ғимараты.</w:t>
      </w:r>
    </w:p>
    <w:bookmarkEnd w:id="1335"/>
    <w:bookmarkStart w:name="z134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Шөлдала шағынауданы:</w:t>
      </w:r>
    </w:p>
    <w:bookmarkEnd w:id="1336"/>
    <w:bookmarkStart w:name="z134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Құмшағал көшесінің үйлері,</w:t>
      </w:r>
    </w:p>
    <w:bookmarkEnd w:id="1337"/>
    <w:bookmarkStart w:name="z135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Тоқтаназар Дүйсембаев көшесінің үйлері,</w:t>
      </w:r>
    </w:p>
    <w:bookmarkEnd w:id="1338"/>
    <w:bookmarkStart w:name="z135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Сұлутөр көшесінің үйлері,</w:t>
      </w:r>
    </w:p>
    <w:bookmarkEnd w:id="1339"/>
    <w:bookmarkStart w:name="z135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көшесінің үйлері,</w:t>
      </w:r>
    </w:p>
    <w:bookmarkEnd w:id="1340"/>
    <w:bookmarkStart w:name="z135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көшесінің үйлері,</w:t>
      </w:r>
    </w:p>
    <w:bookmarkEnd w:id="1341"/>
    <w:bookmarkStart w:name="z135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Сапаркент көшесінің үйлері,</w:t>
      </w:r>
    </w:p>
    <w:bookmarkEnd w:id="1342"/>
    <w:bookmarkStart w:name="z135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Нәуірзек көшесінің үйлері,</w:t>
      </w:r>
    </w:p>
    <w:bookmarkEnd w:id="1343"/>
    <w:bookmarkStart w:name="z135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көшесінің үйлері,</w:t>
      </w:r>
    </w:p>
    <w:bookmarkEnd w:id="1344"/>
    <w:bookmarkStart w:name="z135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көшесінің үйлері,</w:t>
      </w:r>
    </w:p>
    <w:bookmarkEnd w:id="1345"/>
    <w:bookmarkStart w:name="z135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тұрғын үй алабы: Парасат көшесінің үйлері,</w:t>
      </w:r>
    </w:p>
    <w:bookmarkEnd w:id="1346"/>
    <w:bookmarkStart w:name="z135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1-тұйық көшесінің үйлері,</w:t>
      </w:r>
    </w:p>
    <w:bookmarkEnd w:id="1347"/>
    <w:bookmarkStart w:name="z136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2-тұйық көшесінің үйлері,</w:t>
      </w:r>
    </w:p>
    <w:bookmarkEnd w:id="1348"/>
    <w:bookmarkStart w:name="z136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3-тұйық көшесінің үйлері,</w:t>
      </w:r>
    </w:p>
    <w:bookmarkEnd w:id="1349"/>
    <w:bookmarkStart w:name="z136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4-тұйық көшесінің үйлері,</w:t>
      </w:r>
    </w:p>
    <w:bookmarkEnd w:id="1350"/>
    <w:bookmarkStart w:name="z136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5-тұйық көшесінің үйлері,</w:t>
      </w:r>
    </w:p>
    <w:bookmarkEnd w:id="1351"/>
    <w:bookmarkStart w:name="z136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Баянтау көшесінің үйлері,</w:t>
      </w:r>
    </w:p>
    <w:bookmarkEnd w:id="1352"/>
    <w:bookmarkStart w:name="z136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көшесінің үйлері,</w:t>
      </w:r>
    </w:p>
    <w:bookmarkEnd w:id="1353"/>
    <w:bookmarkStart w:name="z136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көшесінің үйлері,</w:t>
      </w:r>
    </w:p>
    <w:bookmarkEnd w:id="1354"/>
    <w:bookmarkStart w:name="z136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 көшесінің үйлері,</w:t>
      </w:r>
    </w:p>
    <w:bookmarkEnd w:id="1355"/>
    <w:bookmarkStart w:name="z136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Жолашар көшесінің үйлері,</w:t>
      </w:r>
    </w:p>
    <w:bookmarkEnd w:id="1356"/>
    <w:bookmarkStart w:name="z136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көшесінің үйлері,</w:t>
      </w:r>
    </w:p>
    <w:bookmarkEnd w:id="1357"/>
    <w:bookmarkStart w:name="z137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 көшесінің үйлері,</w:t>
      </w:r>
    </w:p>
    <w:bookmarkEnd w:id="1358"/>
    <w:bookmarkStart w:name="z137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Құсжолы көшесінің үйлері,</w:t>
      </w:r>
    </w:p>
    <w:bookmarkEnd w:id="1359"/>
    <w:bookmarkStart w:name="z137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көшесінің үйлері,</w:t>
      </w:r>
    </w:p>
    <w:bookmarkEnd w:id="1360"/>
    <w:bookmarkStart w:name="z137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Сандықтас көшесінің үйлері,</w:t>
      </w:r>
    </w:p>
    <w:bookmarkEnd w:id="1361"/>
    <w:bookmarkStart w:name="z137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Жағажай көшесінің үйлері,</w:t>
      </w:r>
    </w:p>
    <w:bookmarkEnd w:id="1362"/>
    <w:bookmarkStart w:name="z137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көшесінің үйлері,</w:t>
      </w:r>
    </w:p>
    <w:bookmarkEnd w:id="1363"/>
    <w:bookmarkStart w:name="z137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2 тұрғын үй алабы: Набережный көшесінің үйлері,</w:t>
      </w:r>
    </w:p>
    <w:bookmarkEnd w:id="1364"/>
    <w:bookmarkStart w:name="z137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Металлист тұрғын үй алабы: Шыңбұлақ көшесінің үйлері,</w:t>
      </w:r>
    </w:p>
    <w:bookmarkEnd w:id="1365"/>
    <w:bookmarkStart w:name="z137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Алтынкөл көшесінің үйлері,</w:t>
      </w:r>
    </w:p>
    <w:bookmarkEnd w:id="1366"/>
    <w:bookmarkStart w:name="z137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Ақжүрек көшесінің үйлері,</w:t>
      </w:r>
    </w:p>
    <w:bookmarkEnd w:id="1367"/>
    <w:bookmarkStart w:name="z138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Силикатчик тұрғын үй алабы: Заңғар көшесінің үйлері,</w:t>
      </w:r>
    </w:p>
    <w:bookmarkEnd w:id="1368"/>
    <w:bookmarkStart w:name="z138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көшесінің үйлері,</w:t>
      </w:r>
    </w:p>
    <w:bookmarkEnd w:id="1369"/>
    <w:bookmarkStart w:name="z1382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Шырша көшесінің үйлері,</w:t>
      </w:r>
    </w:p>
    <w:bookmarkEnd w:id="1370"/>
    <w:bookmarkStart w:name="z138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Восход тұрғын үй алабы: Кеңдала көшесінің үйлері,</w:t>
      </w:r>
    </w:p>
    <w:bookmarkEnd w:id="1371"/>
    <w:bookmarkStart w:name="z138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көшесінің үйлері,</w:t>
      </w:r>
    </w:p>
    <w:bookmarkEnd w:id="1372"/>
    <w:bookmarkStart w:name="z138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тұйық көшесінің үйлері,</w:t>
      </w:r>
    </w:p>
    <w:bookmarkEnd w:id="1373"/>
    <w:bookmarkStart w:name="z138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Байқала көшесінің үйлері,</w:t>
      </w:r>
    </w:p>
    <w:bookmarkEnd w:id="1374"/>
    <w:bookmarkStart w:name="z138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Тарлан көшесінің үйлері,</w:t>
      </w:r>
    </w:p>
    <w:bookmarkEnd w:id="1375"/>
    <w:bookmarkStart w:name="z1388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көшесінің үйлері,</w:t>
      </w:r>
    </w:p>
    <w:bookmarkEnd w:id="1376"/>
    <w:bookmarkStart w:name="z1389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Қарақат көшесінің үйлері,</w:t>
      </w:r>
    </w:p>
    <w:bookmarkEnd w:id="1377"/>
    <w:bookmarkStart w:name="z1390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көшесінің үйлері,</w:t>
      </w:r>
    </w:p>
    <w:bookmarkEnd w:id="1378"/>
    <w:bookmarkStart w:name="z139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көшесінің үйлері,</w:t>
      </w:r>
    </w:p>
    <w:bookmarkEnd w:id="1379"/>
    <w:bookmarkStart w:name="z1392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көшесінің үйлері,</w:t>
      </w:r>
    </w:p>
    <w:bookmarkEnd w:id="1380"/>
    <w:bookmarkStart w:name="z139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көшесінің үйлері,</w:t>
      </w:r>
    </w:p>
    <w:bookmarkEnd w:id="1381"/>
    <w:bookmarkStart w:name="z139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тұрғын үй алабы: Мақпал көшесінің үйлері,</w:t>
      </w:r>
    </w:p>
    <w:bookmarkEnd w:id="1382"/>
    <w:bookmarkStart w:name="z139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Сыбызғы көшесінің үйлері,</w:t>
      </w:r>
    </w:p>
    <w:bookmarkEnd w:id="1383"/>
    <w:bookmarkStart w:name="z139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көшесінің үйлері,</w:t>
      </w:r>
    </w:p>
    <w:bookmarkEnd w:id="1384"/>
    <w:bookmarkStart w:name="z139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 көшесінің үйлері,</w:t>
      </w:r>
    </w:p>
    <w:bookmarkEnd w:id="1385"/>
    <w:bookmarkStart w:name="z139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Толқын көшесінің үйлері,</w:t>
      </w:r>
    </w:p>
    <w:bookmarkEnd w:id="1386"/>
    <w:bookmarkStart w:name="z139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Жанартау көшесінің үйлері,</w:t>
      </w:r>
    </w:p>
    <w:bookmarkEnd w:id="1387"/>
    <w:bookmarkStart w:name="z140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көшесінің үйлері,</w:t>
      </w:r>
    </w:p>
    <w:bookmarkEnd w:id="1388"/>
    <w:bookmarkStart w:name="z140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көшесінің үйлері,</w:t>
      </w:r>
    </w:p>
    <w:bookmarkEnd w:id="1389"/>
    <w:bookmarkStart w:name="z140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Кеңшалғын көшесінің үйлері,</w:t>
      </w:r>
    </w:p>
    <w:bookmarkEnd w:id="1390"/>
    <w:bookmarkStart w:name="z140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Мұзарт көшесінің үйлері,</w:t>
      </w:r>
    </w:p>
    <w:bookmarkEnd w:id="1391"/>
    <w:bookmarkStart w:name="z140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Масаты көшесінің үйлері,</w:t>
      </w:r>
    </w:p>
    <w:bookmarkEnd w:id="1392"/>
    <w:bookmarkStart w:name="z140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Қоңыраулы көшесінің үйлері.</w:t>
      </w:r>
    </w:p>
    <w:bookmarkEnd w:id="1393"/>
    <w:bookmarkStart w:name="z140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bookmarkEnd w:id="1394"/>
    <w:bookmarkStart w:name="z140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Асанбай Асқаров көшесі 278, "Жамбыл облысы әкімдігінің денсаулық сақтау басқармасы Жамбыл облыстық фтизиопульмонология орталығы" шаруашылық жүргізу құқығындағы коммуналдық мемлекеттік кәсіпорнының ғимараты.</w:t>
      </w:r>
    </w:p>
    <w:bookmarkEnd w:id="1395"/>
    <w:bookmarkStart w:name="z140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фтизиопульмонология орталығы" шаруашылық жүргізу құқығындағы коммуналдық мемлекеттік кәсіпорны.</w:t>
      </w:r>
    </w:p>
    <w:bookmarkEnd w:id="1396"/>
    <w:bookmarkStart w:name="z140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1397"/>
    <w:bookmarkStart w:name="z141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99, "Жамбыл облысы әкімдігінің денсаулық сақтау басқармасы Жамбыл облыстық психикалық денсаулық орталығы" шаруашылық жүргізу құқығындағы мемлекеттік коммуналдық кәсіпорнының ғимараты.</w:t>
      </w:r>
    </w:p>
    <w:bookmarkEnd w:id="1398"/>
    <w:bookmarkStart w:name="z141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психикалық денсаулық орталығы" шаруашылық жүргізу құқығындағы мемлекеттік коммуналдық кәсіпорны.</w:t>
      </w:r>
    </w:p>
    <w:bookmarkEnd w:id="1399"/>
    <w:bookmarkStart w:name="z141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1400"/>
    <w:bookmarkStart w:name="z141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162, "ARAI" медициналық орталығы" жауапкершілігі шектеулі серіктестігінің ғимараты.</w:t>
      </w:r>
    </w:p>
    <w:bookmarkEnd w:id="1401"/>
    <w:bookmarkStart w:name="z141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"ARAI" медициналық орталығы" жауапкершілігі шектеулі серіктестігі.</w:t>
      </w:r>
    </w:p>
    <w:bookmarkEnd w:id="1402"/>
    <w:bookmarkStart w:name="z141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bookmarkEnd w:id="1403"/>
    <w:bookmarkStart w:name="z141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Мәңгілік Ел көшесі 1Б, "Жамбыл облысы әкімдігінің денсаулық сақтау басқармасы Жамбыл облыстық перинаталдық орталығы" шаруашылық жүргізу құқығындағы мемлекеттік коммуналдық кәсіпорнының ғимараты.</w:t>
      </w:r>
    </w:p>
    <w:bookmarkEnd w:id="1404"/>
    <w:bookmarkStart w:name="z141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перинаталдық орталығы" шаруашылық жүргізу құқығындағы мемлекеттік коммуналдық кәсіпорны.</w:t>
      </w:r>
    </w:p>
    <w:bookmarkEnd w:id="1405"/>
    <w:bookmarkStart w:name="z141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1406"/>
    <w:bookmarkStart w:name="z141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Әл-Фараби көшесі 2В, "Жамбыл облысы әкімдігінің денсаулық сақтау басқармасы қалалық көп бейінді ауруханасы" шаруашылық жүргізу құқығындағы мемлекеттік коммуналдық кәсіпорнының ғимараты.</w:t>
      </w:r>
    </w:p>
    <w:bookmarkEnd w:id="1407"/>
    <w:bookmarkStart w:name="z142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қалалық көп бейінді ауруханасы" шаруашылық жүргізу құқығындағы мемлекеттік коммуналдық кәсіпорны.</w:t>
      </w:r>
    </w:p>
    <w:bookmarkEnd w:id="1408"/>
    <w:bookmarkStart w:name="z142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1409"/>
    <w:bookmarkStart w:name="z142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Әбдірахман Әйтиев көшесі 2, "Жамбыл облысы әкімдігінің денсаулық сақтау басқармасы Жамбыл облыстық көп бейінді ауруханасы" шаруашылық жүргізу құқығындағы мемлекеттік коммуналдық кәсіпорнының ғимараты.</w:t>
      </w:r>
    </w:p>
    <w:bookmarkEnd w:id="1410"/>
    <w:bookmarkStart w:name="z142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көп бейінді ауруханасы" шаруашылық жүргізу құқығындағы мемлекеттік коммуналдық кәсіпорны.</w:t>
      </w:r>
    </w:p>
    <w:bookmarkEnd w:id="1411"/>
    <w:bookmarkStart w:name="z142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bookmarkEnd w:id="1412"/>
    <w:bookmarkStart w:name="z142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Рысбек батыр көшесі 13, "Жамбыл облысы әкімдігінің денсаулық сақтау басқармасы қалалық көп бейінді ауруханасының соматикалық корпусы" шаруашылық жүргізу құқығындағы мемлекеттік коммуналдық кәсіпорнының ғимараты.</w:t>
      </w:r>
    </w:p>
    <w:bookmarkEnd w:id="1413"/>
    <w:bookmarkStart w:name="z142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қалалық көп бейінді ауруханасының соматикалық корпусы" шаруашылық жүргізу құқығындағы мемлекеттік коммуналдық кәсіпорны.</w:t>
      </w:r>
    </w:p>
    <w:bookmarkEnd w:id="1414"/>
    <w:bookmarkStart w:name="z142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1415"/>
    <w:bookmarkStart w:name="z142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Асанбай Асқаров көшесі 282, "Жамбыл облысы әкімдігінің денсаулық сақтау басқармасы Жамбыл облыстық тері-венерологиялық диспансері" шаруашылық жүргізу құқығындағы мемлекеттік коммуналдық кәсіпорнының ғимараты.</w:t>
      </w:r>
    </w:p>
    <w:bookmarkEnd w:id="1416"/>
    <w:bookmarkStart w:name="z142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тері-венерологиялық диспансері" шаруашылық жүргізу құқығындағы мемлекеттік коммуналдық кәсіпорны.</w:t>
      </w:r>
    </w:p>
    <w:bookmarkEnd w:id="1417"/>
    <w:bookmarkStart w:name="z143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1418"/>
    <w:bookmarkStart w:name="z143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Красин 1- тұйық көшесі 1А, "Жамбыл облысы әкімдігінің жұмыспен қамтуды үйлестіру және әлеуметтік бағдарламалар басқармасының "№1 арнаулы әлеуметтік қызметтер ұсыну орталығы" коммуналдық мемлекеттік мекемесінің ғимараты.</w:t>
      </w:r>
    </w:p>
    <w:bookmarkEnd w:id="1419"/>
    <w:bookmarkStart w:name="z143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жұмыспен қамтуды үйлестіру және әлеуметтік бағдарламалар басқармасының "№1 арнаулы әлеуметтік қызметтер ұсыну орталығы" коммуналдық мемлекеттік мекемесі.</w:t>
      </w:r>
    </w:p>
    <w:bookmarkEnd w:id="1420"/>
    <w:bookmarkStart w:name="z143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1421"/>
    <w:bookmarkStart w:name="z143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Шерхан Мұртаза көшесі 153, "Жамбыл облысы әкімдігінің денсаулық сақтау басқармасы Жамбыл облыстық жұқпалы аурулар ауруханасы" шаруашылық жүргізу құқығындағы мемлекеттік коммуналдық кәсіпорнының ғимараты.</w:t>
      </w:r>
    </w:p>
    <w:bookmarkEnd w:id="1422"/>
    <w:bookmarkStart w:name="z143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Жамбыл облыстық жұқпалы аурулар ауруханасы" шаруашылық жүргізу құқығындағы мемлекеттік коммуналдық кәсіпорны.</w:t>
      </w:r>
    </w:p>
    <w:bookmarkEnd w:id="1423"/>
    <w:bookmarkStart w:name="z143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bookmarkEnd w:id="1424"/>
    <w:bookmarkStart w:name="z143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Қаллаур әкім көшесі 2, Жамбыл облысы әкімдігінің жұмыспен қамтуды үйлестіру және әлеуметтік бағдарламалар басқармасының "№2 арнаулы әлеуметтік қызметтер ұсыну орталығы" коммуналдық мемлекеттік мекемесінің ғимараты.</w:t>
      </w:r>
    </w:p>
    <w:bookmarkEnd w:id="1425"/>
    <w:bookmarkStart w:name="z143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облысы әкімдігінің жұмыспен қамтуды үйлестіру және әлеуметтік бағдарламалар басқармасының "№2 арнаулы әлеуметтік қызметтер ұсыну орталығы" коммуналдық мемлекеттік мекемесі.</w:t>
      </w:r>
    </w:p>
    <w:bookmarkEnd w:id="1426"/>
    <w:bookmarkStart w:name="z143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1427"/>
    <w:bookmarkStart w:name="z144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"Әулие-Ата" шағынауданы 31, "Жамбыл облысы әкімдігінің денсаулық сақтау басқармасы "Жамбыл облыстық көп бейінді онкология және хирургия орталығы" шаруашылық жүргізу құқығындағы мемлекеттік коммуналдық кәсіпорнының ғимараты.</w:t>
      </w:r>
    </w:p>
    <w:bookmarkEnd w:id="1428"/>
    <w:bookmarkStart w:name="z144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онкология және хирургия орталығы" шаруашылық жүргізу құқығындағы мемлекеттік коммуналдық кәсіпорны.</w:t>
      </w:r>
    </w:p>
    <w:bookmarkEnd w:id="1429"/>
    <w:bookmarkStart w:name="z144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1430"/>
    <w:bookmarkStart w:name="z144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"Бәйтерек" шағынауданы 3, "Жамбыл облысы әкімдігінің денсаулық сақтау басқармасы "Жамбыл облыстық көп бейінді балалар ауруханасының соматикалық корпусы" шаруашылық жүргізу құқығындағы мемлекеттік коммуналдық кәсіпорнының ғимараты.</w:t>
      </w:r>
    </w:p>
    <w:bookmarkEnd w:id="1431"/>
    <w:bookmarkStart w:name="z144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балалар ауруханасының соматикалық корпусы" шаруашылық жүргізу құқығындағы мемлекеттік коммуналдық кәсіпорны.</w:t>
      </w:r>
    </w:p>
    <w:bookmarkEnd w:id="1432"/>
    <w:bookmarkStart w:name="z144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1433"/>
    <w:bookmarkStart w:name="z144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Ұлтанбаев көшесі 111, Жамбыл облысы әкімдігінің денсаулық сақтау басқармасы "Жамбыл облыстық оңалту орталығы" шаруашылық жүргізу құқығындағы мемлекеттік коммуналдық кәсіпорнының ғимараты.</w:t>
      </w:r>
    </w:p>
    <w:bookmarkEnd w:id="1434"/>
    <w:bookmarkStart w:name="z144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Жамбыл облысы әкімдігінің денсаулық сақтау басқармасы "Жамбыл облыстық оңалту орталығы" шаруашылық жүргізу құқығындағы мемлекеттік коммуналдық кәсіпорны.</w:t>
      </w:r>
    </w:p>
    <w:bookmarkEnd w:id="1435"/>
    <w:bookmarkStart w:name="z144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1436"/>
    <w:bookmarkStart w:name="z144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"Бәйтерек" шағынауданы 1, "Жамбыл облысы әкімдігінің денсаулық сақтау басқармасы "Жамбыл облыстық көп бейінді балалар ауруханасының хирургиялық корпусы" шаруашылық жүргізу құқығындағы мемлекеттік коммуналдық кәсіпорнының ғимараты.</w:t>
      </w:r>
    </w:p>
    <w:bookmarkEnd w:id="1437"/>
    <w:bookmarkStart w:name="z145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"Жамбыл облысы әкімдігінің денсаулық сақтау басқармасы "Жамбыл облыстық көп бейінді балалар ауруханасының хирургиялық корпусы" шаруашылық жүргізу құқығындағы мемлекеттік коммуналдық кәсіпорнының ғимараты.</w:t>
      </w:r>
    </w:p>
    <w:bookmarkEnd w:id="1438"/>
    <w:bookmarkStart w:name="z145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439"/>
    <w:bookmarkStart w:name="z145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123, "Қазақстан Республикасы Ұлттық ұланының 5513 әскери бөлімі" республикалық мемлекеттік мекемесінің ғимараты.</w:t>
      </w:r>
    </w:p>
    <w:bookmarkEnd w:id="1440"/>
    <w:bookmarkStart w:name="z145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"Қазақстан Республикасы Ұлттық ұланының 5513 әскери бөлімі" республикалық мемлекеттік мекемесі.</w:t>
      </w:r>
    </w:p>
    <w:bookmarkEnd w:id="1441"/>
    <w:bookmarkStart w:name="z145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1442"/>
    <w:bookmarkStart w:name="z145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Жамбыл даңғылы 180, Қазақстан Республикасы Ішкі істер министрлігі Қылмыстық-атқару жүйесі комитетінің "№ 67 мекеме" республикалық мемлекеттік мекемесінің ғимараты.</w:t>
      </w:r>
    </w:p>
    <w:bookmarkEnd w:id="1443"/>
    <w:bookmarkStart w:name="z145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Қазақстан Республикасы Ішкі істер министрлігі Қылмыстық-атқару жүйесі комитетінің "№ 67 мекеме" республикалық мемлекеттік мекемесі.</w:t>
      </w:r>
    </w:p>
    <w:bookmarkEnd w:id="1444"/>
    <w:bookmarkStart w:name="z145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462 сайлау учаскесі</w:t>
      </w:r>
    </w:p>
    <w:bookmarkEnd w:id="1445"/>
    <w:bookmarkStart w:name="z145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Төле би даңғылы 196, Жамбыл облысы әкімдігінің білім басқармасының "Тараз сервис және технология колледжі" коммуналдық мемлекеттік қазыналық кәсіпорнының ғимараты.</w:t>
      </w:r>
    </w:p>
    <w:bookmarkEnd w:id="1446"/>
    <w:bookmarkStart w:name="z145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Махамбет Өтемісұлы көшесінің үйлері,</w:t>
      </w:r>
    </w:p>
    <w:bookmarkEnd w:id="1447"/>
    <w:bookmarkStart w:name="z146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тұйық көшесінің үйлері,</w:t>
      </w:r>
    </w:p>
    <w:bookmarkEnd w:id="1448"/>
    <w:bookmarkStart w:name="z146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Тайманұлы көшесінің үйлері,</w:t>
      </w:r>
    </w:p>
    <w:bookmarkEnd w:id="1449"/>
    <w:bookmarkStart w:name="z146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көшесінің үйлері,</w:t>
      </w:r>
    </w:p>
    <w:bookmarkEnd w:id="1450"/>
    <w:bookmarkStart w:name="z146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тұйық көшесінің үйлері,</w:t>
      </w:r>
    </w:p>
    <w:bookmarkEnd w:id="1451"/>
    <w:bookmarkStart w:name="z146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Фосфорит көшесінің үйлері,</w:t>
      </w:r>
    </w:p>
    <w:bookmarkEnd w:id="1452"/>
    <w:bookmarkStart w:name="z146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99-393 (тақ сан жағы), 120-232 (жұп сан жағы) үйлері,</w:t>
      </w:r>
    </w:p>
    <w:bookmarkEnd w:id="1453"/>
    <w:bookmarkStart w:name="z146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кірме жолының үйлері.</w:t>
      </w:r>
    </w:p>
    <w:bookmarkEnd w:id="1454"/>
    <w:bookmarkStart w:name="z146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</w:t>
      </w:r>
    </w:p>
    <w:bookmarkEnd w:id="1455"/>
    <w:bookmarkStart w:name="z146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Домалақ Ана көшесі 268, Жамбыл облысы әкімдігінің білім басқармасының "Жамбыл политехникалық жоғары колледжі" мемлекеттік коммуналдық қазыналық кәсіпорнының ғимараты.</w:t>
      </w:r>
    </w:p>
    <w:bookmarkEnd w:id="1456"/>
    <w:bookmarkStart w:name="z146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"Арай-2" шағынауданының 1-19 үйлері,</w:t>
      </w:r>
    </w:p>
    <w:bookmarkEnd w:id="1457"/>
    <w:bookmarkStart w:name="z147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Домалақ Ана көшесінің 270-344 үйлері,</w:t>
      </w:r>
    </w:p>
    <w:bookmarkEnd w:id="1458"/>
    <w:bookmarkStart w:name="z147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101-123 (тақ сан жағы) үйлері,</w:t>
      </w:r>
    </w:p>
    <w:bookmarkEnd w:id="1459"/>
    <w:bookmarkStart w:name="z147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95А-127 (тақ сан жағы), 104-124 (жұп сан жағы) үйлері,</w:t>
      </w:r>
    </w:p>
    <w:bookmarkEnd w:id="1460"/>
    <w:bookmarkStart w:name="z147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111-155 (тақ сан жағы), 122-198Д (жұп сан жағы) үйлері.</w:t>
      </w:r>
    </w:p>
    <w:bookmarkEnd w:id="1461"/>
    <w:bookmarkStart w:name="z147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464 сайлау учаскесі</w:t>
      </w:r>
    </w:p>
    <w:bookmarkEnd w:id="1462"/>
    <w:bookmarkStart w:name="z147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Домалақ Ана көшесі 268, Жамбыл облысы әкімдігінің білім басқармасының "Жамбыл политехникалық жоғары колледжі" мемлекеттік коммуналдық қазыналық кәсіпорнының ғимараты.</w:t>
      </w:r>
    </w:p>
    <w:bookmarkEnd w:id="1463"/>
    <w:bookmarkStart w:name="z147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"Көктем" алабы:</w:t>
      </w:r>
    </w:p>
    <w:bookmarkEnd w:id="1464"/>
    <w:bookmarkStart w:name="z147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көшесі,</w:t>
      </w:r>
    </w:p>
    <w:bookmarkEnd w:id="1465"/>
    <w:bookmarkStart w:name="z147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2-тұйық көшесінің үйлері,</w:t>
      </w:r>
    </w:p>
    <w:bookmarkEnd w:id="1466"/>
    <w:bookmarkStart w:name="z147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3-тұйық көшесінің үйлері,</w:t>
      </w:r>
    </w:p>
    <w:bookmarkEnd w:id="1467"/>
    <w:bookmarkStart w:name="z148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4-тұйық көшесінің үйлері,</w:t>
      </w:r>
    </w:p>
    <w:bookmarkEnd w:id="1468"/>
    <w:bookmarkStart w:name="z148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5-тұйық көшесінің үйлері,</w:t>
      </w:r>
    </w:p>
    <w:bookmarkEnd w:id="1469"/>
    <w:bookmarkStart w:name="z148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Әбішев 13-тұйық көшесінің үйлері,</w:t>
      </w:r>
    </w:p>
    <w:bookmarkEnd w:id="1470"/>
    <w:bookmarkStart w:name="z148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көшесінің үйлері,</w:t>
      </w:r>
    </w:p>
    <w:bookmarkEnd w:id="1471"/>
    <w:bookmarkStart w:name="z148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1-тұйық көшесінің үйлері,</w:t>
      </w:r>
    </w:p>
    <w:bookmarkEnd w:id="1472"/>
    <w:bookmarkStart w:name="z148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4-тұйық көшесінің үйлері,</w:t>
      </w:r>
    </w:p>
    <w:bookmarkEnd w:id="1473"/>
    <w:bookmarkStart w:name="z148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5-тұйық көшесінің үйлері,</w:t>
      </w:r>
    </w:p>
    <w:bookmarkEnd w:id="1474"/>
    <w:bookmarkStart w:name="z148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6-тұйық көшесінің үйлері,</w:t>
      </w:r>
    </w:p>
    <w:bookmarkEnd w:id="1475"/>
    <w:bookmarkStart w:name="z148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8-тұйық көшесінің үйлері,</w:t>
      </w:r>
    </w:p>
    <w:bookmarkEnd w:id="1476"/>
    <w:bookmarkStart w:name="z148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9-тұйық көшесінің үйлері,</w:t>
      </w:r>
    </w:p>
    <w:bookmarkEnd w:id="1477"/>
    <w:bookmarkStart w:name="z149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14-тұйық көшесінің үйлері,</w:t>
      </w:r>
    </w:p>
    <w:bookmarkEnd w:id="1478"/>
    <w:bookmarkStart w:name="z149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Фресно 9-өтпе жолының үйлері,</w:t>
      </w:r>
    </w:p>
    <w:bookmarkEnd w:id="1479"/>
    <w:bookmarkStart w:name="z149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көшесінің үйлері,</w:t>
      </w:r>
    </w:p>
    <w:bookmarkEnd w:id="1480"/>
    <w:bookmarkStart w:name="z149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 бибі көшесінің үйлері,</w:t>
      </w:r>
    </w:p>
    <w:bookmarkEnd w:id="1481"/>
    <w:bookmarkStart w:name="z149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 бибі тұйық көшесінің үйлері.</w:t>
      </w:r>
    </w:p>
    <w:bookmarkEnd w:id="1482"/>
    <w:bookmarkStart w:name="z149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</w:t>
      </w:r>
    </w:p>
    <w:bookmarkEnd w:id="1483"/>
    <w:bookmarkStart w:name="z149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Жамбыл ауданы, Ақбұлым ауылы, Жібек жолы көшесі 265, "Жамбыл облысы әкімдігінің білім басқармасы Тараз қаласының білім бөлімінің № 60 орта мектебі" коммуналдық мемлекеттік мекемесінің ғимараты.</w:t>
      </w:r>
    </w:p>
    <w:bookmarkEnd w:id="1484"/>
    <w:bookmarkStart w:name="z149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Завод көшесінің үйлері,</w:t>
      </w:r>
    </w:p>
    <w:bookmarkEnd w:id="1485"/>
    <w:bookmarkStart w:name="z149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2-көшесінің үйлері,</w:t>
      </w:r>
    </w:p>
    <w:bookmarkEnd w:id="1486"/>
    <w:bookmarkStart w:name="z149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3-көшесінің үйлері,</w:t>
      </w:r>
    </w:p>
    <w:bookmarkEnd w:id="1487"/>
    <w:bookmarkStart w:name="z150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Айтбек Байқоразов көшесінің үйлері,</w:t>
      </w:r>
    </w:p>
    <w:bookmarkEnd w:id="1488"/>
    <w:bookmarkStart w:name="z150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1-9-тұйық көшелерінің үйлері,</w:t>
      </w:r>
    </w:p>
    <w:bookmarkEnd w:id="1489"/>
    <w:bookmarkStart w:name="z150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көшесінің үйлері,</w:t>
      </w:r>
    </w:p>
    <w:bookmarkEnd w:id="1490"/>
    <w:bookmarkStart w:name="z150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1-тұйық көшесінің үйлері,</w:t>
      </w:r>
    </w:p>
    <w:bookmarkEnd w:id="1491"/>
    <w:bookmarkStart w:name="z150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Хмелевский 2-тұйық көшесінің үйлері,</w:t>
      </w:r>
    </w:p>
    <w:bookmarkEnd w:id="1492"/>
    <w:bookmarkStart w:name="z150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көшесінің үйлері,</w:t>
      </w:r>
    </w:p>
    <w:bookmarkEnd w:id="1493"/>
    <w:bookmarkStart w:name="z150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Стариков көшесінің үйлері,</w:t>
      </w:r>
    </w:p>
    <w:bookmarkEnd w:id="1494"/>
    <w:bookmarkStart w:name="z150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көшесінің үйлері,</w:t>
      </w:r>
    </w:p>
    <w:bookmarkEnd w:id="1495"/>
    <w:bookmarkStart w:name="z150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Кәрімбай Қошмамбетов көшесінің үйлері.</w:t>
      </w:r>
    </w:p>
    <w:bookmarkEnd w:id="1496"/>
    <w:bookmarkStart w:name="z150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466 сайлау учаскесі</w:t>
      </w:r>
    </w:p>
    <w:bookmarkEnd w:id="1497"/>
    <w:bookmarkStart w:name="z151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Ғазиз Лұқманов 2- өтпе жолы 2, "Жамбыл облысы әкімдігінің білім басқармасы Тараз қаласының білім бөлімінің № 26 орта мектебі" коммуналдық мемлекеттік мекемесінің ғимараты.</w:t>
      </w:r>
    </w:p>
    <w:bookmarkEnd w:id="1498"/>
    <w:bookmarkStart w:name="z151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"Шалғай Қарасу" алабының үйлері,</w:t>
      </w:r>
    </w:p>
    <w:bookmarkEnd w:id="1499"/>
    <w:bookmarkStart w:name="z151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1-өтпе жолының үйлері,</w:t>
      </w:r>
    </w:p>
    <w:bookmarkEnd w:id="1500"/>
    <w:bookmarkStart w:name="z151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2-өтпе жолының үйлері,</w:t>
      </w:r>
    </w:p>
    <w:bookmarkEnd w:id="1501"/>
    <w:bookmarkStart w:name="z151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Розыбакиев көшесінің үйлері,</w:t>
      </w:r>
    </w:p>
    <w:bookmarkEnd w:id="1502"/>
    <w:bookmarkStart w:name="z151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Розыбакиев 2-тұйық көшесінің үйлері,</w:t>
      </w:r>
    </w:p>
    <w:bookmarkEnd w:id="1503"/>
    <w:bookmarkStart w:name="z151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Наркескен көшесінің үйлері,</w:t>
      </w:r>
    </w:p>
    <w:bookmarkEnd w:id="1504"/>
    <w:bookmarkStart w:name="z151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көшесінің үйлері,</w:t>
      </w:r>
    </w:p>
    <w:bookmarkEnd w:id="1505"/>
    <w:bookmarkStart w:name="z151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көшесінің үйлері,</w:t>
      </w:r>
    </w:p>
    <w:bookmarkEnd w:id="1506"/>
    <w:bookmarkStart w:name="z151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Аңырақай көшесінің үйлері,</w:t>
      </w:r>
    </w:p>
    <w:bookmarkEnd w:id="1507"/>
    <w:bookmarkStart w:name="z152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Байтана батыр көшесінің үйлері,</w:t>
      </w:r>
    </w:p>
    <w:bookmarkEnd w:id="1508"/>
    <w:bookmarkStart w:name="z152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Кәукен Кенжетаев көшесінің үйлері,</w:t>
      </w:r>
    </w:p>
    <w:bookmarkEnd w:id="1509"/>
    <w:bookmarkStart w:name="z152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көшесінің үйлері,</w:t>
      </w:r>
    </w:p>
    <w:bookmarkEnd w:id="1510"/>
    <w:bookmarkStart w:name="z152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тұйық көшесінің үйлері,</w:t>
      </w:r>
    </w:p>
    <w:bookmarkEnd w:id="1511"/>
    <w:bookmarkStart w:name="z152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Бақтияр баба көшесінің үйлері,</w:t>
      </w:r>
    </w:p>
    <w:bookmarkEnd w:id="1512"/>
    <w:bookmarkStart w:name="z152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Сейітхан Әбдиев көшесінің үйлері,</w:t>
      </w:r>
    </w:p>
    <w:bookmarkEnd w:id="1513"/>
    <w:bookmarkStart w:name="z152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көшесінің үйлері,</w:t>
      </w:r>
    </w:p>
    <w:bookmarkEnd w:id="1514"/>
    <w:bookmarkStart w:name="z152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1-13-тұйық көшелерінің үйлері,</w:t>
      </w:r>
    </w:p>
    <w:bookmarkEnd w:id="1515"/>
    <w:bookmarkStart w:name="z152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көшесінің үйлері,</w:t>
      </w:r>
    </w:p>
    <w:bookmarkEnd w:id="1516"/>
    <w:bookmarkStart w:name="z152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Ханшатыр көшесінің үйлері,</w:t>
      </w:r>
    </w:p>
    <w:bookmarkEnd w:id="1517"/>
    <w:bookmarkStart w:name="z153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Жалын көшесінің үйлері,</w:t>
      </w:r>
    </w:p>
    <w:bookmarkEnd w:id="1518"/>
    <w:bookmarkStart w:name="z153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көшесінің үйлері,</w:t>
      </w:r>
    </w:p>
    <w:bookmarkEnd w:id="1519"/>
    <w:bookmarkStart w:name="z153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көшесінің үйлері,</w:t>
      </w:r>
    </w:p>
    <w:bookmarkEnd w:id="1520"/>
    <w:bookmarkStart w:name="z153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көшесінің үйлері,</w:t>
      </w:r>
    </w:p>
    <w:bookmarkEnd w:id="1521"/>
    <w:bookmarkStart w:name="z153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орда көшесінің үйлері,</w:t>
      </w:r>
    </w:p>
    <w:bookmarkEnd w:id="1522"/>
    <w:bookmarkStart w:name="z153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көшесінің үйлері,</w:t>
      </w:r>
    </w:p>
    <w:bookmarkEnd w:id="1523"/>
    <w:bookmarkStart w:name="z153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көшесінің үйлері.</w:t>
      </w:r>
    </w:p>
    <w:bookmarkEnd w:id="1524"/>
    <w:bookmarkStart w:name="z153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489 сайлау учаскесі</w:t>
      </w:r>
    </w:p>
    <w:bookmarkEnd w:id="1525"/>
    <w:bookmarkStart w:name="z153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Абай даңғылы 196/1, "Ғылыми-клиникалық кардиохирургия және трансплантология орталығы" жауапкершілігі шектеулі серіктестігінің ғимараты.</w:t>
      </w:r>
    </w:p>
    <w:bookmarkEnd w:id="1526"/>
    <w:bookmarkStart w:name="z153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"Ғылыми-клиникалық кардиохирургия және трансплантология орталығы" жауапкершілігі шектеулі серіктестігі.</w:t>
      </w:r>
    </w:p>
    <w:bookmarkEnd w:id="1527"/>
    <w:bookmarkStart w:name="z154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490 сайлау учаскесі</w:t>
      </w:r>
    </w:p>
    <w:bookmarkEnd w:id="1528"/>
    <w:bookmarkStart w:name="z154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Береке тұрғын үй алабы, Шалқар көшесі 77, "Жамбыл облысы әкімдігінің білім басқармасы Тараз қаласының білім бөлімінің № 59 орта мектебі" коммуналдық мемлекеттік мекемесінің ғимараты.</w:t>
      </w:r>
    </w:p>
    <w:bookmarkEnd w:id="1529"/>
    <w:bookmarkStart w:name="z154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Коммунальник тұрғын үй алабы:</w:t>
      </w:r>
    </w:p>
    <w:bookmarkEnd w:id="1530"/>
    <w:bookmarkStart w:name="z154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көшесінің үйлері,</w:t>
      </w:r>
    </w:p>
    <w:bookmarkEnd w:id="1531"/>
    <w:bookmarkStart w:name="z154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Жартас көшесінің үйлері,</w:t>
      </w:r>
    </w:p>
    <w:bookmarkEnd w:id="1532"/>
    <w:bookmarkStart w:name="z154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 көшесінің үйлері,</w:t>
      </w:r>
    </w:p>
    <w:bookmarkEnd w:id="1533"/>
    <w:bookmarkStart w:name="z154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Ақгүл көшесінің үйлері,</w:t>
      </w:r>
    </w:p>
    <w:bookmarkEnd w:id="1534"/>
    <w:bookmarkStart w:name="z154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Адырна көшесінің үйлері,</w:t>
      </w:r>
    </w:p>
    <w:bookmarkEnd w:id="1535"/>
    <w:bookmarkStart w:name="z154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Емен көшесінің үйлері,</w:t>
      </w:r>
    </w:p>
    <w:bookmarkEnd w:id="1536"/>
    <w:bookmarkStart w:name="z154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көшесінің үйлері,</w:t>
      </w:r>
    </w:p>
    <w:bookmarkEnd w:id="1537"/>
    <w:bookmarkStart w:name="z155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Раушангүл көшесінің үйлері,</w:t>
      </w:r>
    </w:p>
    <w:bookmarkEnd w:id="1538"/>
    <w:bookmarkStart w:name="z155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көшесінің үйлері,</w:t>
      </w:r>
    </w:p>
    <w:bookmarkEnd w:id="1539"/>
    <w:bookmarkStart w:name="z155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Белес көшесінің үйлері,</w:t>
      </w:r>
    </w:p>
    <w:bookmarkEnd w:id="1540"/>
    <w:bookmarkStart w:name="z155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көшесінің үйлері,</w:t>
      </w:r>
    </w:p>
    <w:bookmarkEnd w:id="1541"/>
    <w:bookmarkStart w:name="z155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көшесінің үйлері,</w:t>
      </w:r>
    </w:p>
    <w:bookmarkEnd w:id="1542"/>
    <w:bookmarkStart w:name="z155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Шабдалы көшесінің үйлері,</w:t>
      </w:r>
    </w:p>
    <w:bookmarkEnd w:id="1543"/>
    <w:bookmarkStart w:name="z155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Қыран көшесінің үйлері,</w:t>
      </w:r>
    </w:p>
    <w:bookmarkEnd w:id="1544"/>
    <w:bookmarkStart w:name="z155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Ұлар көшесінің үйлері,</w:t>
      </w:r>
    </w:p>
    <w:bookmarkEnd w:id="1545"/>
    <w:bookmarkStart w:name="z155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көшесінің үйлері,</w:t>
      </w:r>
    </w:p>
    <w:bookmarkEnd w:id="1546"/>
    <w:bookmarkStart w:name="z155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көшесінің үйлері,</w:t>
      </w:r>
    </w:p>
    <w:bookmarkEnd w:id="1547"/>
    <w:bookmarkStart w:name="z156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көшесінің үйлері,</w:t>
      </w:r>
    </w:p>
    <w:bookmarkEnd w:id="1548"/>
    <w:bookmarkStart w:name="z156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көшесінің үйлері,</w:t>
      </w:r>
    </w:p>
    <w:bookmarkEnd w:id="1549"/>
    <w:bookmarkStart w:name="z156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көшесінің үйлері,</w:t>
      </w:r>
    </w:p>
    <w:bookmarkEnd w:id="1550"/>
    <w:bookmarkStart w:name="z156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тұрғын үй алабы: Дария көшесінің үйлері,</w:t>
      </w:r>
    </w:p>
    <w:bookmarkEnd w:id="1551"/>
    <w:bookmarkStart w:name="z156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Бірлестік көшесінің үйлері,</w:t>
      </w:r>
    </w:p>
    <w:bookmarkEnd w:id="1552"/>
    <w:bookmarkStart w:name="z156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көшесінің үйлері,</w:t>
      </w:r>
    </w:p>
    <w:bookmarkEnd w:id="1553"/>
    <w:bookmarkStart w:name="z156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көшесінің үйлері,</w:t>
      </w:r>
    </w:p>
    <w:bookmarkEnd w:id="1554"/>
    <w:bookmarkStart w:name="z1567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көшесінің үйлері,</w:t>
      </w:r>
    </w:p>
    <w:bookmarkEnd w:id="1555"/>
    <w:bookmarkStart w:name="z156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көшесінің үйлері,</w:t>
      </w:r>
    </w:p>
    <w:bookmarkEnd w:id="1556"/>
    <w:bookmarkStart w:name="z1569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көшесінің үйлері,</w:t>
      </w:r>
    </w:p>
    <w:bookmarkEnd w:id="1557"/>
    <w:bookmarkStart w:name="z157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көшесінің үйлері,</w:t>
      </w:r>
    </w:p>
    <w:bookmarkEnd w:id="1558"/>
    <w:bookmarkStart w:name="z157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көшесінің үйлері,</w:t>
      </w:r>
    </w:p>
    <w:bookmarkEnd w:id="1559"/>
    <w:bookmarkStart w:name="z157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тұрғын үй алабы: Вишневая көшесінің үйлері,</w:t>
      </w:r>
    </w:p>
    <w:bookmarkEnd w:id="1560"/>
    <w:bookmarkStart w:name="z157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Яблочная көшесінің үйлері,</w:t>
      </w:r>
    </w:p>
    <w:bookmarkEnd w:id="1561"/>
    <w:bookmarkStart w:name="z157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Абрикосовая көшесінің үйлері,</w:t>
      </w:r>
    </w:p>
    <w:bookmarkEnd w:id="1562"/>
    <w:bookmarkStart w:name="z157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көшесінің үйлері,</w:t>
      </w:r>
    </w:p>
    <w:bookmarkEnd w:id="1563"/>
    <w:bookmarkStart w:name="z1576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Алчовая көшесінің үйлері,</w:t>
      </w:r>
    </w:p>
    <w:bookmarkEnd w:id="1564"/>
    <w:bookmarkStart w:name="z1577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 тұрғын үй алабы: Шаған көшесінің үйлері,</w:t>
      </w:r>
    </w:p>
    <w:bookmarkEnd w:id="1565"/>
    <w:bookmarkStart w:name="z1578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Самалдық көшесінің үйлері,</w:t>
      </w:r>
    </w:p>
    <w:bookmarkEnd w:id="1566"/>
    <w:bookmarkStart w:name="z1579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 самалы көшесінің үйлері,</w:t>
      </w:r>
    </w:p>
    <w:bookmarkEnd w:id="1567"/>
    <w:bookmarkStart w:name="z1580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көшесінің үйлері,</w:t>
      </w:r>
    </w:p>
    <w:bookmarkEnd w:id="1568"/>
    <w:bookmarkStart w:name="z1581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Ақбаян көшесінің үйлері,</w:t>
      </w:r>
    </w:p>
    <w:bookmarkEnd w:id="1569"/>
    <w:bookmarkStart w:name="z1582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Орбұлақ көшесінің үйлері,</w:t>
      </w:r>
    </w:p>
    <w:bookmarkEnd w:id="1570"/>
    <w:bookmarkStart w:name="z1583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көшесінің үйлері,</w:t>
      </w:r>
    </w:p>
    <w:bookmarkEnd w:id="1571"/>
    <w:bookmarkStart w:name="z1584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көшесінің үйлері,</w:t>
      </w:r>
    </w:p>
    <w:bookmarkEnd w:id="1572"/>
    <w:bookmarkStart w:name="z1585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көшесінің үйлері,</w:t>
      </w:r>
    </w:p>
    <w:bookmarkEnd w:id="1573"/>
    <w:bookmarkStart w:name="z1586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Мичурин тұйық көшесінің үйлері.</w:t>
      </w:r>
    </w:p>
    <w:bookmarkEnd w:id="1574"/>
    <w:bookmarkStart w:name="z1587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491 сайлау учаскесі</w:t>
      </w:r>
    </w:p>
    <w:bookmarkEnd w:id="1575"/>
    <w:bookmarkStart w:name="z1588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Есептік квартал 091, 6 ғимарат, "Жамбыл облысы әкімдігінің білім басқармасы Тараз қаласының білім бөлімінің № 61 орта мектебі" коммуналдық мемлекеттік мекемесінің ғимараты.</w:t>
      </w:r>
    </w:p>
    <w:bookmarkEnd w:id="1576"/>
    <w:bookmarkStart w:name="z1589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Мичуринец тұрғын үй алабы:</w:t>
      </w:r>
    </w:p>
    <w:bookmarkEnd w:id="1577"/>
    <w:bookmarkStart w:name="z1590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 көшесінің үйлері,</w:t>
      </w:r>
    </w:p>
    <w:bookmarkEnd w:id="1578"/>
    <w:bookmarkStart w:name="z1591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Наурызгүл көшесінің үйлері,</w:t>
      </w:r>
    </w:p>
    <w:bookmarkEnd w:id="1579"/>
    <w:bookmarkStart w:name="z1592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Қарлығаш көшесінің үйлері,</w:t>
      </w:r>
    </w:p>
    <w:bookmarkEnd w:id="1580"/>
    <w:bookmarkStart w:name="z1593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Науқан көшесінің үйлері,</w:t>
      </w:r>
    </w:p>
    <w:bookmarkEnd w:id="1581"/>
    <w:bookmarkStart w:name="z1594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көшесінің үйлері,</w:t>
      </w:r>
    </w:p>
    <w:bookmarkEnd w:id="1582"/>
    <w:bookmarkStart w:name="z1595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көшесінің үйлері,</w:t>
      </w:r>
    </w:p>
    <w:bookmarkEnd w:id="1583"/>
    <w:bookmarkStart w:name="z1596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Айтау көшесінің үйлері,</w:t>
      </w:r>
    </w:p>
    <w:bookmarkEnd w:id="1584"/>
    <w:bookmarkStart w:name="z1597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 көшесінің үйлері,</w:t>
      </w:r>
    </w:p>
    <w:bookmarkEnd w:id="1585"/>
    <w:bookmarkStart w:name="z1598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көшесінің үйлері,</w:t>
      </w:r>
    </w:p>
    <w:bookmarkEnd w:id="1586"/>
    <w:bookmarkStart w:name="z1599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 көшесінің үйлері,</w:t>
      </w:r>
    </w:p>
    <w:bookmarkEnd w:id="1587"/>
    <w:bookmarkStart w:name="z1600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көшесінің үйлері,</w:t>
      </w:r>
    </w:p>
    <w:bookmarkEnd w:id="1588"/>
    <w:bookmarkStart w:name="z1601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"Қайнар" алабы: Нұрғиса Тілендиев көшесінің үйлері,</w:t>
      </w:r>
    </w:p>
    <w:bookmarkEnd w:id="1589"/>
    <w:bookmarkStart w:name="z1602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Жайық көшесінің үйлері,</w:t>
      </w:r>
    </w:p>
    <w:bookmarkEnd w:id="1590"/>
    <w:bookmarkStart w:name="z1603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Ахмет Йассауи көшесінің үйлері,</w:t>
      </w:r>
    </w:p>
    <w:bookmarkEnd w:id="1591"/>
    <w:bookmarkStart w:name="z1604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көшесінің үйлері,</w:t>
      </w:r>
    </w:p>
    <w:bookmarkEnd w:id="1592"/>
    <w:bookmarkStart w:name="z1605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көшесінің үйлері,</w:t>
      </w:r>
    </w:p>
    <w:bookmarkEnd w:id="1593"/>
    <w:bookmarkStart w:name="z1606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көшесінің үйлері,</w:t>
      </w:r>
    </w:p>
    <w:bookmarkEnd w:id="1594"/>
    <w:bookmarkStart w:name="z1607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көшесінің үйлері,</w:t>
      </w:r>
    </w:p>
    <w:bookmarkEnd w:id="1595"/>
    <w:bookmarkStart w:name="z1608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көшесінің үйлері,</w:t>
      </w:r>
    </w:p>
    <w:bookmarkEnd w:id="1596"/>
    <w:bookmarkStart w:name="z1609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Родничок тұрғын үй алабы: 1 Алчовый тұйық көшесінің үйлері,</w:t>
      </w:r>
    </w:p>
    <w:bookmarkEnd w:id="1597"/>
    <w:bookmarkStart w:name="z1610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Гипрозем тұйық көшесінің үйлері,</w:t>
      </w:r>
    </w:p>
    <w:bookmarkEnd w:id="1598"/>
    <w:bookmarkStart w:name="z1611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Рыночный тұйық көшесінің үйлері,</w:t>
      </w:r>
    </w:p>
    <w:bookmarkEnd w:id="1599"/>
    <w:bookmarkStart w:name="z1612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Рыночный тұйық көшесінің үйлері,</w:t>
      </w:r>
    </w:p>
    <w:bookmarkEnd w:id="1600"/>
    <w:bookmarkStart w:name="z1613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Абрикосовый көшесінің үйлері,</w:t>
      </w:r>
    </w:p>
    <w:bookmarkEnd w:id="1601"/>
    <w:bookmarkStart w:name="z1614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Алчовый көшесінің үйлері,</w:t>
      </w:r>
    </w:p>
    <w:bookmarkEnd w:id="1602"/>
    <w:bookmarkStart w:name="z1615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 көшесінің үйлері,</w:t>
      </w:r>
    </w:p>
    <w:bookmarkEnd w:id="1603"/>
    <w:bookmarkStart w:name="z1616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Базарбай көшесінің үйлері,</w:t>
      </w:r>
    </w:p>
    <w:bookmarkEnd w:id="1604"/>
    <w:bookmarkStart w:name="z1617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Болотный көшесінің үйлері,</w:t>
      </w:r>
    </w:p>
    <w:bookmarkEnd w:id="1605"/>
    <w:bookmarkStart w:name="z1618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Виноградный көшесінің үйлері,</w:t>
      </w:r>
    </w:p>
    <w:bookmarkEnd w:id="1606"/>
    <w:bookmarkStart w:name="z1619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көшесінің үйлері,</w:t>
      </w:r>
    </w:p>
    <w:bookmarkEnd w:id="1607"/>
    <w:bookmarkStart w:name="z1620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Грушевый көшесінің үйлері,</w:t>
      </w:r>
    </w:p>
    <w:bookmarkEnd w:id="1608"/>
    <w:bookmarkStart w:name="z1621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Клубничный көшесінің үйлері,</w:t>
      </w:r>
    </w:p>
    <w:bookmarkEnd w:id="1609"/>
    <w:bookmarkStart w:name="z1622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көшесінің үйлері,</w:t>
      </w:r>
    </w:p>
    <w:bookmarkEnd w:id="1610"/>
    <w:bookmarkStart w:name="z1623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Магазинный тұйық көшесінің үйлері,</w:t>
      </w:r>
    </w:p>
    <w:bookmarkEnd w:id="1611"/>
    <w:bookmarkStart w:name="z1624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Малиновый көшесінің үйлері,</w:t>
      </w:r>
    </w:p>
    <w:bookmarkEnd w:id="1612"/>
    <w:bookmarkStart w:name="z162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көшесінің үйлері,</w:t>
      </w:r>
    </w:p>
    <w:bookmarkEnd w:id="1613"/>
    <w:bookmarkStart w:name="z162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тұйық көшесінің үйлері,</w:t>
      </w:r>
    </w:p>
    <w:bookmarkEnd w:id="1614"/>
    <w:bookmarkStart w:name="z1627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Ореховый көшесінің үйлері,</w:t>
      </w:r>
    </w:p>
    <w:bookmarkEnd w:id="1615"/>
    <w:bookmarkStart w:name="z162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көшесінің үйлері,</w:t>
      </w:r>
    </w:p>
    <w:bookmarkEnd w:id="1616"/>
    <w:bookmarkStart w:name="z162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көшесінің үйлері,</w:t>
      </w:r>
    </w:p>
    <w:bookmarkEnd w:id="1617"/>
    <w:bookmarkStart w:name="z163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Родничок 1 тұрғын үй алабы: Рыночный 1-тұйық көшесінің үйлері,</w:t>
      </w:r>
    </w:p>
    <w:bookmarkEnd w:id="1618"/>
    <w:bookmarkStart w:name="z163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Бақшалы көшесінің үйлері,</w:t>
      </w:r>
    </w:p>
    <w:bookmarkEnd w:id="1619"/>
    <w:bookmarkStart w:name="z163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көшесінің үйлері,</w:t>
      </w:r>
    </w:p>
    <w:bookmarkEnd w:id="1620"/>
    <w:bookmarkStart w:name="z163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көшесінің үйлері,</w:t>
      </w:r>
    </w:p>
    <w:bookmarkEnd w:id="1621"/>
    <w:bookmarkStart w:name="z163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Мейірім тұйық көшесінің үйлері,</w:t>
      </w:r>
    </w:p>
    <w:bookmarkEnd w:id="1622"/>
    <w:bookmarkStart w:name="z163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Самсар көшесінің үйлері,</w:t>
      </w:r>
    </w:p>
    <w:bookmarkEnd w:id="1623"/>
    <w:bookmarkStart w:name="z163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Базарбай көшесінің үйлері,</w:t>
      </w:r>
    </w:p>
    <w:bookmarkEnd w:id="1624"/>
    <w:bookmarkStart w:name="z163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Ақбақай көшесінің үйлері,</w:t>
      </w:r>
    </w:p>
    <w:bookmarkEnd w:id="1625"/>
    <w:bookmarkStart w:name="z163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көшесінің үйлері,</w:t>
      </w:r>
    </w:p>
    <w:bookmarkEnd w:id="1626"/>
    <w:bookmarkStart w:name="z163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Ақшуақ көшесінің үйлері,</w:t>
      </w:r>
    </w:p>
    <w:bookmarkEnd w:id="1627"/>
    <w:bookmarkStart w:name="z164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көшесінің үйлері,</w:t>
      </w:r>
    </w:p>
    <w:bookmarkEnd w:id="1628"/>
    <w:bookmarkStart w:name="z164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Дидар көшесінің үйлері,</w:t>
      </w:r>
    </w:p>
    <w:bookmarkEnd w:id="1629"/>
    <w:bookmarkStart w:name="z164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 көшесінің үйлері,</w:t>
      </w:r>
    </w:p>
    <w:bookmarkEnd w:id="1630"/>
    <w:bookmarkStart w:name="z164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Ақиық көшесінің үйлері,</w:t>
      </w:r>
    </w:p>
    <w:bookmarkEnd w:id="1631"/>
    <w:bookmarkStart w:name="z164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Жауһар көшесінің үйлері,</w:t>
      </w:r>
    </w:p>
    <w:bookmarkEnd w:id="1632"/>
    <w:bookmarkStart w:name="z164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көшесінің үйлері,</w:t>
      </w:r>
    </w:p>
    <w:bookmarkEnd w:id="1633"/>
    <w:bookmarkStart w:name="z164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тұйық көшесінің үйлері,</w:t>
      </w:r>
    </w:p>
    <w:bookmarkEnd w:id="1634"/>
    <w:bookmarkStart w:name="z164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Ақбиік көшесінің үйлері,</w:t>
      </w:r>
    </w:p>
    <w:bookmarkEnd w:id="1635"/>
    <w:bookmarkStart w:name="z164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Шынар көшесінің үйлері,</w:t>
      </w:r>
    </w:p>
    <w:bookmarkEnd w:id="1636"/>
    <w:bookmarkStart w:name="z164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Ақшатыр көшесінің үйлері,</w:t>
      </w:r>
    </w:p>
    <w:bookmarkEnd w:id="1637"/>
    <w:bookmarkStart w:name="z165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Тобылғы көшесінің үйлері,</w:t>
      </w:r>
    </w:p>
    <w:bookmarkEnd w:id="1638"/>
    <w:bookmarkStart w:name="z165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Ақмоншақ көшесінің үйлері,</w:t>
      </w:r>
    </w:p>
    <w:bookmarkEnd w:id="1639"/>
    <w:bookmarkStart w:name="z165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Ақмоншақ тұйық көшесінің үйлері,</w:t>
      </w:r>
    </w:p>
    <w:bookmarkEnd w:id="1640"/>
    <w:bookmarkStart w:name="z165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алабы: Ақбұлақ көшесінің үйлері,</w:t>
      </w:r>
    </w:p>
    <w:bookmarkEnd w:id="1641"/>
    <w:bookmarkStart w:name="z165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Ұзынтау көшесінің үйлері,</w:t>
      </w:r>
    </w:p>
    <w:bookmarkEnd w:id="1642"/>
    <w:bookmarkStart w:name="z165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Меруерт көшесінің үйлері,</w:t>
      </w:r>
    </w:p>
    <w:bookmarkEnd w:id="1643"/>
    <w:bookmarkStart w:name="z165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Несібе көшесінің үйлері,</w:t>
      </w:r>
    </w:p>
    <w:bookmarkEnd w:id="1644"/>
    <w:bookmarkStart w:name="z165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Балқарағай көшесінің үйлері,</w:t>
      </w:r>
    </w:p>
    <w:bookmarkEnd w:id="1645"/>
    <w:bookmarkStart w:name="z165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көшесінің үйлері,</w:t>
      </w:r>
    </w:p>
    <w:bookmarkEnd w:id="1646"/>
    <w:bookmarkStart w:name="z165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1-тұйық көшесінің үйлері,</w:t>
      </w:r>
    </w:p>
    <w:bookmarkEnd w:id="1647"/>
    <w:bookmarkStart w:name="z166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2-тұйық көшесінің үйлері,</w:t>
      </w:r>
    </w:p>
    <w:bookmarkEnd w:id="1648"/>
    <w:bookmarkStart w:name="z166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3-тұйық көшесінің үйлері,</w:t>
      </w:r>
    </w:p>
    <w:bookmarkEnd w:id="1649"/>
    <w:bookmarkStart w:name="z166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кірме жолының үйлері.</w:t>
      </w:r>
    </w:p>
    <w:bookmarkEnd w:id="1650"/>
    <w:bookmarkStart w:name="z166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492 сайлау учаскесі</w:t>
      </w:r>
    </w:p>
    <w:bookmarkEnd w:id="1651"/>
    <w:bookmarkStart w:name="z166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1652"/>
    <w:bookmarkStart w:name="z166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Сәлем Смайылұлы көшесінің үйлері,</w:t>
      </w:r>
    </w:p>
    <w:bookmarkEnd w:id="1653"/>
    <w:bookmarkStart w:name="z166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Сәлем Смайылұлы тұйық көшесінің үйлері,</w:t>
      </w:r>
    </w:p>
    <w:bookmarkEnd w:id="1654"/>
    <w:bookmarkStart w:name="z166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Ергаш Досмухамедов көшесінің үйлері,</w:t>
      </w:r>
    </w:p>
    <w:bookmarkEnd w:id="1655"/>
    <w:bookmarkStart w:name="z166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Саудакент көшесінің үйлері,</w:t>
      </w:r>
    </w:p>
    <w:bookmarkEnd w:id="1656"/>
    <w:bookmarkStart w:name="z166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көшесінің үйлері,</w:t>
      </w:r>
    </w:p>
    <w:bookmarkEnd w:id="1657"/>
    <w:bookmarkStart w:name="z167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көшесінің үйлері,</w:t>
      </w:r>
    </w:p>
    <w:bookmarkEnd w:id="1658"/>
    <w:bookmarkStart w:name="z167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көшесінің үйлері,</w:t>
      </w:r>
    </w:p>
    <w:bookmarkEnd w:id="1659"/>
    <w:bookmarkStart w:name="z167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2-тұйық көшесінің үйлері,</w:t>
      </w:r>
    </w:p>
    <w:bookmarkEnd w:id="1660"/>
    <w:bookmarkStart w:name="z167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3-тұйық көшесінің үйлері,</w:t>
      </w:r>
    </w:p>
    <w:bookmarkEnd w:id="1661"/>
    <w:bookmarkStart w:name="z167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5-тұйық көшесінің үйлері,</w:t>
      </w:r>
    </w:p>
    <w:bookmarkEnd w:id="1662"/>
    <w:bookmarkStart w:name="z167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7-тұйық көшесінің үйлері,</w:t>
      </w:r>
    </w:p>
    <w:bookmarkEnd w:id="1663"/>
    <w:bookmarkStart w:name="z167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 Шәкіров көшесінің үйлері,</w:t>
      </w:r>
    </w:p>
    <w:bookmarkEnd w:id="1664"/>
    <w:bookmarkStart w:name="z167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көшесінің үйлері,</w:t>
      </w:r>
    </w:p>
    <w:bookmarkEnd w:id="1665"/>
    <w:bookmarkStart w:name="z167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көшесінің үйлері,</w:t>
      </w:r>
    </w:p>
    <w:bookmarkEnd w:id="1666"/>
    <w:bookmarkStart w:name="z167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1-тұйық көшесінің үйлері,</w:t>
      </w:r>
    </w:p>
    <w:bookmarkEnd w:id="1667"/>
    <w:bookmarkStart w:name="z168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2-тұйық көшесінің үйлері,</w:t>
      </w:r>
    </w:p>
    <w:bookmarkEnd w:id="1668"/>
    <w:bookmarkStart w:name="z168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3-тұйық көшесінің үйлері,</w:t>
      </w:r>
    </w:p>
    <w:bookmarkEnd w:id="1669"/>
    <w:bookmarkStart w:name="z168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4-тұйық көшесінің үйлері,</w:t>
      </w:r>
    </w:p>
    <w:bookmarkEnd w:id="1670"/>
    <w:bookmarkStart w:name="z168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5-тұйық көшесінің үйлері,</w:t>
      </w:r>
    </w:p>
    <w:bookmarkEnd w:id="1671"/>
    <w:bookmarkStart w:name="z168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6-тұйық көшесінің үйлері,</w:t>
      </w:r>
    </w:p>
    <w:bookmarkEnd w:id="1672"/>
    <w:bookmarkStart w:name="z168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7-тұйық көшесінің үйлері,</w:t>
      </w:r>
    </w:p>
    <w:bookmarkEnd w:id="1673"/>
    <w:bookmarkStart w:name="z168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көшесінің үйлері,</w:t>
      </w:r>
    </w:p>
    <w:bookmarkEnd w:id="1674"/>
    <w:bookmarkStart w:name="z168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Саттар Естемісов көшесінің үйлері,</w:t>
      </w:r>
    </w:p>
    <w:bookmarkEnd w:id="1675"/>
    <w:bookmarkStart w:name="z168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көшесінің үйлері,</w:t>
      </w:r>
    </w:p>
    <w:bookmarkEnd w:id="1676"/>
    <w:bookmarkStart w:name="z168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133-193А (тақ сан жағы) үйлері,</w:t>
      </w:r>
    </w:p>
    <w:bookmarkEnd w:id="1677"/>
    <w:bookmarkStart w:name="z169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Тұманбай Молдағалиев көшесінің үйлері.</w:t>
      </w:r>
    </w:p>
    <w:bookmarkEnd w:id="1678"/>
    <w:bookmarkStart w:name="z169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493 сайлау учаскесі</w:t>
      </w:r>
    </w:p>
    <w:bookmarkEnd w:id="1679"/>
    <w:bookmarkStart w:name="z169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"Қарасу" шағынауданы 28, "Жамбыл облысы әкімдігінің білім басқармасы Тараз қаласының білім бөлімінің № 25 орта мектебі" коммуналдық мемлекеттік мекемесінің ғимараты.</w:t>
      </w:r>
    </w:p>
    <w:bookmarkEnd w:id="1680"/>
    <w:bookmarkStart w:name="z169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"Қарасу" шағынауданының 17, 17А, 18-20В, 23-26 үйлері.</w:t>
      </w:r>
    </w:p>
    <w:bookmarkEnd w:id="1681"/>
    <w:bookmarkStart w:name="z169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494 сайлау учаскесі</w:t>
      </w:r>
    </w:p>
    <w:bookmarkEnd w:id="1682"/>
    <w:bookmarkStart w:name="z169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683"/>
    <w:bookmarkStart w:name="z169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1, 2/2, 3-15А, 18-21, 26 үйлері.</w:t>
      </w:r>
    </w:p>
    <w:bookmarkEnd w:id="1684"/>
    <w:bookmarkStart w:name="z169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495 сайлау учаскесі</w:t>
      </w:r>
    </w:p>
    <w:bookmarkEnd w:id="1685"/>
    <w:bookmarkStart w:name="z169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Құдайберген Көшеков көшесі 50, Жамбыл облысы әкімдігінің білім басқармасының "Абай атындағы мамандандырылған дарынды балаларға арналған қазақ тілі мен әдебиетін тереңдете оқытатын мектеп-гимназиясы" коммуналдық мемлекеттік мекемесінің ғимараты.</w:t>
      </w:r>
    </w:p>
    <w:bookmarkEnd w:id="1686"/>
    <w:bookmarkStart w:name="z169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Қаныш Сәтбаев көшесінің 1Б, 5В, 15, 15/1, 15А, 15Е, 15К, 21 үйлері,</w:t>
      </w:r>
    </w:p>
    <w:bookmarkEnd w:id="1687"/>
    <w:bookmarkStart w:name="z170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Қойбақов көшесінің 1-37 (тақ сан жағы) үйлері,</w:t>
      </w:r>
    </w:p>
    <w:bookmarkEnd w:id="1688"/>
    <w:bookmarkStart w:name="z170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 көшесінің үйлері,</w:t>
      </w:r>
    </w:p>
    <w:bookmarkEnd w:id="1689"/>
    <w:bookmarkStart w:name="z170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көшесінің 97-187 (тақ сан жағы), 130-232 (жұп сан жағы) үйлері,</w:t>
      </w:r>
    </w:p>
    <w:bookmarkEnd w:id="1690"/>
    <w:bookmarkStart w:name="z170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3-тұйық көшесінің 31-117 (тақ сан жағы), 10-86 (жұп сан жағы) үйлері,</w:t>
      </w:r>
    </w:p>
    <w:bookmarkEnd w:id="1691"/>
    <w:bookmarkStart w:name="z170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Ағаділ Сухамбаев 4-тұйық көшесінің үйлері,</w:t>
      </w:r>
    </w:p>
    <w:bookmarkEnd w:id="1692"/>
    <w:bookmarkStart w:name="z170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Асанбай Асқаров көшесінің 167-191А, 217-273 (тақ сан жағы), 148-276 (жұп саны жағы) үйлері,</w:t>
      </w:r>
    </w:p>
    <w:bookmarkEnd w:id="1693"/>
    <w:bookmarkStart w:name="z170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көшесінің 140-152 (жұп сан жағы) үйлері,</w:t>
      </w:r>
    </w:p>
    <w:bookmarkEnd w:id="1694"/>
    <w:bookmarkStart w:name="z170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Гамалей көшесінің 7, 9, 14-22 (жұп сан жағы) үйлері,</w:t>
      </w:r>
    </w:p>
    <w:bookmarkEnd w:id="1695"/>
    <w:bookmarkStart w:name="z170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Бруно көшесінің 9, 11 үйлері,</w:t>
      </w:r>
    </w:p>
    <w:bookmarkEnd w:id="1696"/>
    <w:bookmarkStart w:name="z170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 Коперник көшесінің үйлері,</w:t>
      </w:r>
    </w:p>
    <w:bookmarkEnd w:id="1697"/>
    <w:bookmarkStart w:name="z171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Кольцевая көшесінің 1, 1А, 2, 3, 3А, 5, 9А, 13, 113 үйлері,</w:t>
      </w:r>
    </w:p>
    <w:bookmarkEnd w:id="1698"/>
    <w:bookmarkStart w:name="z171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көшесінің 1-11 (тақ сан жағы), 2-20 (жұп сан жағы) үйлері,</w:t>
      </w:r>
    </w:p>
    <w:bookmarkEnd w:id="1699"/>
    <w:bookmarkStart w:name="z171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көшесінің 1-39 (тақ сан жағы), 2-60 (жұп сан жағы) үйлері,</w:t>
      </w:r>
    </w:p>
    <w:bookmarkEnd w:id="1700"/>
    <w:bookmarkStart w:name="z171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көшесінің үйлері,</w:t>
      </w:r>
    </w:p>
    <w:bookmarkEnd w:id="1701"/>
    <w:bookmarkStart w:name="z171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1-тұйық көшесінің үйлері,</w:t>
      </w:r>
    </w:p>
    <w:bookmarkEnd w:id="1702"/>
    <w:bookmarkStart w:name="z171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Мичурин 2-тұйық көшесінің үйлері,</w:t>
      </w:r>
    </w:p>
    <w:bookmarkEnd w:id="1703"/>
    <w:bookmarkStart w:name="z171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даңғылының 20-68 (жұп сан жағы) үйлері.</w:t>
      </w:r>
    </w:p>
    <w:bookmarkEnd w:id="1704"/>
    <w:bookmarkStart w:name="z171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496 сайлау учаскесі</w:t>
      </w:r>
    </w:p>
    <w:bookmarkEnd w:id="1705"/>
    <w:bookmarkStart w:name="z171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Құмшағал шағынауданы, Ордабасы көшесі 1Г, "Жамбыл облысы әкімдігінің білім басқармасы Тараз қаласының білім бөлімінің № 19 орта мектебі" коммуналдық мемлекеттік мекемесінің ғимараты.</w:t>
      </w:r>
    </w:p>
    <w:bookmarkEnd w:id="1706"/>
    <w:bookmarkStart w:name="z171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Құмшағал шағынауданы:</w:t>
      </w:r>
    </w:p>
    <w:bookmarkEnd w:id="1707"/>
    <w:bookmarkStart w:name="z172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көшесінің үйлері,</w:t>
      </w:r>
    </w:p>
    <w:bookmarkEnd w:id="1708"/>
    <w:bookmarkStart w:name="z172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тұйық көшесінің үйлері,</w:t>
      </w:r>
    </w:p>
    <w:bookmarkEnd w:id="1709"/>
    <w:bookmarkStart w:name="z172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көшесінің үйлері,</w:t>
      </w:r>
    </w:p>
    <w:bookmarkEnd w:id="1710"/>
    <w:bookmarkStart w:name="z172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көшесінің үйлері,</w:t>
      </w:r>
    </w:p>
    <w:bookmarkEnd w:id="1711"/>
    <w:bookmarkStart w:name="z172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көшесінің үйлері,</w:t>
      </w:r>
    </w:p>
    <w:bookmarkEnd w:id="1712"/>
    <w:bookmarkStart w:name="z172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 тұрғын үй алабы: Оңтүстік көшесінің үйлері,</w:t>
      </w:r>
    </w:p>
    <w:bookmarkEnd w:id="1713"/>
    <w:bookmarkStart w:name="z172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көшесінің үйлері,</w:t>
      </w:r>
    </w:p>
    <w:bookmarkEnd w:id="1714"/>
    <w:bookmarkStart w:name="z172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Думан көшесінің үйлері,</w:t>
      </w:r>
    </w:p>
    <w:bookmarkEnd w:id="1715"/>
    <w:bookmarkStart w:name="z172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көшесінің үйлері,</w:t>
      </w:r>
    </w:p>
    <w:bookmarkEnd w:id="1716"/>
    <w:bookmarkStart w:name="z172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көшесінің үйлері,</w:t>
      </w:r>
    </w:p>
    <w:bookmarkEnd w:id="1717"/>
    <w:bookmarkStart w:name="z173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 көшесінің үйлері,</w:t>
      </w:r>
    </w:p>
    <w:bookmarkEnd w:id="1718"/>
    <w:bookmarkStart w:name="z173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көшесінің үйлері,</w:t>
      </w:r>
    </w:p>
    <w:bookmarkEnd w:id="1719"/>
    <w:bookmarkStart w:name="z173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 көшесінің үйлері,</w:t>
      </w:r>
    </w:p>
    <w:bookmarkEnd w:id="1720"/>
    <w:bookmarkStart w:name="z173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Сырнай көшесінің үйлері,</w:t>
      </w:r>
    </w:p>
    <w:bookmarkEnd w:id="1721"/>
    <w:bookmarkStart w:name="z173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Күреңбел көшесінің үйлері,</w:t>
      </w:r>
    </w:p>
    <w:bookmarkEnd w:id="1722"/>
    <w:bookmarkStart w:name="z173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Бесіктас көшесінің үйлері,</w:t>
      </w:r>
    </w:p>
    <w:bookmarkEnd w:id="1723"/>
    <w:bookmarkStart w:name="z173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көшесінің үйлері,</w:t>
      </w:r>
    </w:p>
    <w:bookmarkEnd w:id="1724"/>
    <w:bookmarkStart w:name="z173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көшесінің үйлері,</w:t>
      </w:r>
    </w:p>
    <w:bookmarkEnd w:id="1725"/>
    <w:bookmarkStart w:name="z173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 көшесінің үйлері,</w:t>
      </w:r>
    </w:p>
    <w:bookmarkEnd w:id="1726"/>
    <w:bookmarkStart w:name="z173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көшесінің үйлері,</w:t>
      </w:r>
    </w:p>
    <w:bookmarkEnd w:id="1727"/>
    <w:bookmarkStart w:name="z174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Аққанат көшесінің үйлері,</w:t>
      </w:r>
    </w:p>
    <w:bookmarkEnd w:id="1728"/>
    <w:bookmarkStart w:name="z174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 көшесінің үйлері,</w:t>
      </w:r>
    </w:p>
    <w:bookmarkEnd w:id="1729"/>
    <w:bookmarkStart w:name="z174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Құмбел көшесінің үйлері,</w:t>
      </w:r>
    </w:p>
    <w:bookmarkEnd w:id="1730"/>
    <w:bookmarkStart w:name="z174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көшесінің үйлері,</w:t>
      </w:r>
    </w:p>
    <w:bookmarkEnd w:id="1731"/>
    <w:bookmarkStart w:name="z174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көшесінің үйлері,</w:t>
      </w:r>
    </w:p>
    <w:bookmarkEnd w:id="1732"/>
    <w:bookmarkStart w:name="z174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Көккөл көшесінің үйлері,</w:t>
      </w:r>
    </w:p>
    <w:bookmarkEnd w:id="1733"/>
    <w:bookmarkStart w:name="z174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көшесінің үйлері,</w:t>
      </w:r>
    </w:p>
    <w:bookmarkEnd w:id="1734"/>
    <w:bookmarkStart w:name="z174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көшесінің үйлері,</w:t>
      </w:r>
    </w:p>
    <w:bookmarkEnd w:id="1735"/>
    <w:bookmarkStart w:name="z174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Ақжайлау көшесінің үйлері,</w:t>
      </w:r>
    </w:p>
    <w:bookmarkEnd w:id="1736"/>
    <w:bookmarkStart w:name="z174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көшесінің үйлері,</w:t>
      </w:r>
    </w:p>
    <w:bookmarkEnd w:id="1737"/>
    <w:bookmarkStart w:name="z175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көшесінің үйлері,</w:t>
      </w:r>
    </w:p>
    <w:bookmarkEnd w:id="1738"/>
    <w:bookmarkStart w:name="z175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1-тұйық көшесінің үйлері,</w:t>
      </w:r>
    </w:p>
    <w:bookmarkEnd w:id="1739"/>
    <w:bookmarkStart w:name="z175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2-тұйық көшесінің үйлері,</w:t>
      </w:r>
    </w:p>
    <w:bookmarkEnd w:id="1740"/>
    <w:bookmarkStart w:name="z175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Автотрест көшесінің үйлері,</w:t>
      </w:r>
    </w:p>
    <w:bookmarkEnd w:id="1741"/>
    <w:bookmarkStart w:name="z175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қазына көшесінің үйлері,</w:t>
      </w:r>
    </w:p>
    <w:bookmarkEnd w:id="1742"/>
    <w:bookmarkStart w:name="z175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Гауһартас көшесінің үйлері,</w:t>
      </w:r>
    </w:p>
    <w:bookmarkEnd w:id="1743"/>
    <w:bookmarkStart w:name="z175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Құмшағал көшесінің үйлері,</w:t>
      </w:r>
    </w:p>
    <w:bookmarkEnd w:id="1744"/>
    <w:bookmarkStart w:name="z175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Сүмбіле көшесінің үйлері,</w:t>
      </w:r>
    </w:p>
    <w:bookmarkEnd w:id="1745"/>
    <w:bookmarkStart w:name="z175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Монтажный көшесінің үйлері,</w:t>
      </w:r>
    </w:p>
    <w:bookmarkEnd w:id="1746"/>
    <w:bookmarkStart w:name="z175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Ерлік көшесінің үйлері,</w:t>
      </w:r>
    </w:p>
    <w:bookmarkEnd w:id="1747"/>
    <w:bookmarkStart w:name="z176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Просвещенец тұрғын үй алабы: Северный көшесінің үйлері,</w:t>
      </w:r>
    </w:p>
    <w:bookmarkEnd w:id="1748"/>
    <w:bookmarkStart w:name="z176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Ақотау көшесінің үйлері,</w:t>
      </w:r>
    </w:p>
    <w:bookmarkEnd w:id="1749"/>
    <w:bookmarkStart w:name="z176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Весна тұрғын үй алабы: Ақжұпар көшесінің үйлері,</w:t>
      </w:r>
    </w:p>
    <w:bookmarkEnd w:id="1750"/>
    <w:bookmarkStart w:name="z176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көшесінің үйлері,</w:t>
      </w:r>
    </w:p>
    <w:bookmarkEnd w:id="1751"/>
    <w:bookmarkStart w:name="z176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көшесінің үйлері,</w:t>
      </w:r>
    </w:p>
    <w:bookmarkEnd w:id="1752"/>
    <w:bookmarkStart w:name="z176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көшесінің үйлері,</w:t>
      </w:r>
    </w:p>
    <w:bookmarkEnd w:id="1753"/>
    <w:bookmarkStart w:name="z176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көшесінің үйлері,</w:t>
      </w:r>
    </w:p>
    <w:bookmarkEnd w:id="1754"/>
    <w:bookmarkStart w:name="z176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көшесінің үйлері,</w:t>
      </w:r>
    </w:p>
    <w:bookmarkEnd w:id="1755"/>
    <w:bookmarkStart w:name="z176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көшесінің үйлері,</w:t>
      </w:r>
    </w:p>
    <w:bookmarkEnd w:id="1756"/>
    <w:bookmarkStart w:name="z176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көшесінің үйлері,</w:t>
      </w:r>
    </w:p>
    <w:bookmarkEnd w:id="1757"/>
    <w:bookmarkStart w:name="z177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Алшалы көшесінің үйлері,</w:t>
      </w:r>
    </w:p>
    <w:bookmarkEnd w:id="1758"/>
    <w:bookmarkStart w:name="z177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көшесінің үйлері,</w:t>
      </w:r>
    </w:p>
    <w:bookmarkEnd w:id="1759"/>
    <w:bookmarkStart w:name="z177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Шерстянник тұрғын үй алабы: Мұздыбұлақ көшесінің үйлері,</w:t>
      </w:r>
    </w:p>
    <w:bookmarkEnd w:id="1760"/>
    <w:bookmarkStart w:name="z177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Дауылпаз көшесінің үйлері,</w:t>
      </w:r>
    </w:p>
    <w:bookmarkEnd w:id="1761"/>
    <w:bookmarkStart w:name="z177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көшесінің үйлері,</w:t>
      </w:r>
    </w:p>
    <w:bookmarkEnd w:id="1762"/>
    <w:bookmarkStart w:name="z177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Сарқырама көшесінің үйлері,</w:t>
      </w:r>
    </w:p>
    <w:bookmarkEnd w:id="1763"/>
    <w:bookmarkStart w:name="z177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Казмонтажавтоматика тұрғын үй алабы: Көкорай көшесінің үйлері,</w:t>
      </w:r>
    </w:p>
    <w:bookmarkEnd w:id="1764"/>
    <w:bookmarkStart w:name="z177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Талқурай көшесінің үйлері,</w:t>
      </w:r>
    </w:p>
    <w:bookmarkEnd w:id="1765"/>
    <w:bookmarkStart w:name="z177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Өріс көшесінің үйлері,</w:t>
      </w:r>
    </w:p>
    <w:bookmarkEnd w:id="1766"/>
    <w:bookmarkStart w:name="z177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Шертер көшесінің үйлері,</w:t>
      </w:r>
    </w:p>
    <w:bookmarkEnd w:id="1767"/>
    <w:bookmarkStart w:name="z178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Бақшашы тұрғын үй алабы: Ағыбай батыр көшесінің үйлері,</w:t>
      </w:r>
    </w:p>
    <w:bookmarkEnd w:id="1768"/>
    <w:bookmarkStart w:name="z178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көшесінің үйлері,</w:t>
      </w:r>
    </w:p>
    <w:bookmarkEnd w:id="1769"/>
    <w:bookmarkStart w:name="z178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көшесінің үйлері,</w:t>
      </w:r>
    </w:p>
    <w:bookmarkEnd w:id="1770"/>
    <w:bookmarkStart w:name="z178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1 тұрғын үй алабы: Таңқурай көшесінің үйлері,</w:t>
      </w:r>
    </w:p>
    <w:bookmarkEnd w:id="1771"/>
    <w:bookmarkStart w:name="z178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көшесінің үйлері,</w:t>
      </w:r>
    </w:p>
    <w:bookmarkEnd w:id="1772"/>
    <w:bookmarkStart w:name="z178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Алтыбақан көшесінің үйлері,</w:t>
      </w:r>
    </w:p>
    <w:bookmarkEnd w:id="1773"/>
    <w:bookmarkStart w:name="z178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Бозторғай көшесінің үйлері,</w:t>
      </w:r>
    </w:p>
    <w:bookmarkEnd w:id="1774"/>
    <w:bookmarkStart w:name="z178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Құлпынай көшесінің үйлері,</w:t>
      </w:r>
    </w:p>
    <w:bookmarkEnd w:id="1775"/>
    <w:bookmarkStart w:name="z178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Радуга тұрғын үй алабы: Миялы көшесінің үйлері,</w:t>
      </w:r>
    </w:p>
    <w:bookmarkEnd w:id="1776"/>
    <w:bookmarkStart w:name="z178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Жидек көшесінің үйлері,</w:t>
      </w:r>
    </w:p>
    <w:bookmarkEnd w:id="1777"/>
    <w:bookmarkStart w:name="z179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 көшесінің үйлері,</w:t>
      </w:r>
    </w:p>
    <w:bookmarkEnd w:id="1778"/>
    <w:bookmarkStart w:name="z179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көшесінің үйлері,</w:t>
      </w:r>
    </w:p>
    <w:bookmarkEnd w:id="1779"/>
    <w:bookmarkStart w:name="z179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 2 тұрғын үй алабы: Балауса көшесінің үйлері,</w:t>
      </w:r>
    </w:p>
    <w:bookmarkEnd w:id="1780"/>
    <w:bookmarkStart w:name="z179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көшесінің үйлері,</w:t>
      </w:r>
    </w:p>
    <w:bookmarkEnd w:id="1781"/>
    <w:bookmarkStart w:name="z179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Тасбұлақ көшесінің үйлері,</w:t>
      </w:r>
    </w:p>
    <w:bookmarkEnd w:id="1782"/>
    <w:bookmarkStart w:name="z179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көшесінің үйлері,</w:t>
      </w:r>
    </w:p>
    <w:bookmarkEnd w:id="1783"/>
    <w:bookmarkStart w:name="z179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 тұрғын үй алабы: Көрнекті көшесінің үйлері,</w:t>
      </w:r>
    </w:p>
    <w:bookmarkEnd w:id="1784"/>
    <w:bookmarkStart w:name="z179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Балбырауын көшесінің үйлері,</w:t>
      </w:r>
    </w:p>
    <w:bookmarkEnd w:id="1785"/>
    <w:bookmarkStart w:name="z179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Жауқазын көшесінің үйлері,</w:t>
      </w:r>
    </w:p>
    <w:bookmarkEnd w:id="1786"/>
    <w:bookmarkStart w:name="z179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Авторемонтник тұрғын үй алабы: Сапар көшесінің үйлері,</w:t>
      </w:r>
    </w:p>
    <w:bookmarkEnd w:id="1787"/>
    <w:bookmarkStart w:name="z180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Бәйшешек көшесінің үйлері,</w:t>
      </w:r>
    </w:p>
    <w:bookmarkEnd w:id="1788"/>
    <w:bookmarkStart w:name="z180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көшесінің үйлері,</w:t>
      </w:r>
    </w:p>
    <w:bookmarkEnd w:id="1789"/>
    <w:bookmarkStart w:name="z180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көшесінің үйлері,</w:t>
      </w:r>
    </w:p>
    <w:bookmarkEnd w:id="1790"/>
    <w:bookmarkStart w:name="z180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тұрғын үй алабының үйлері.</w:t>
      </w:r>
    </w:p>
    <w:bookmarkEnd w:id="1791"/>
    <w:bookmarkStart w:name="z180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497 сайлау учаскесі</w:t>
      </w:r>
    </w:p>
    <w:bookmarkEnd w:id="1792"/>
    <w:bookmarkStart w:name="z180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Сыпатай батыр көшесі 3, "Жамбыл облысы әкімдігінің білім басқармасы Тараз қаласының білім бөлімінің Сағадат Нұрмағамбетов атындағы № 10 орта мектебі" коммуналдық мемлекеттік мекемесінің ғимараты.</w:t>
      </w:r>
    </w:p>
    <w:bookmarkEnd w:id="1793"/>
    <w:bookmarkStart w:name="z180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Сыпатай батыр көшесінің 1, 2, 2А, 2Б, 2В, 2Г, 2К, 2/16, 4 үйлері,</w:t>
      </w:r>
    </w:p>
    <w:bookmarkEnd w:id="1794"/>
    <w:bookmarkStart w:name="z180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1-11А (тақ сан жағы), 2-12А (жұп сан жағы) үйлері.</w:t>
      </w:r>
    </w:p>
    <w:bookmarkEnd w:id="1795"/>
    <w:bookmarkStart w:name="z180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498 сайлау учаскесі</w:t>
      </w:r>
    </w:p>
    <w:bookmarkEnd w:id="1796"/>
    <w:bookmarkStart w:name="z180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797"/>
    <w:bookmarkStart w:name="z181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27-28, 30-33, 36-37, 39, 41, 42, 44 үйлері,</w:t>
      </w:r>
    </w:p>
    <w:bookmarkEnd w:id="1798"/>
    <w:bookmarkStart w:name="z181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"Аэропорт" алабы: Аэропорт көшесінің үйлері,</w:t>
      </w:r>
    </w:p>
    <w:bookmarkEnd w:id="1799"/>
    <w:bookmarkStart w:name="z181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көшесінің үйлері,</w:t>
      </w:r>
    </w:p>
    <w:bookmarkEnd w:id="1800"/>
    <w:bookmarkStart w:name="z181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Бигелдинов көшесінің үйлері,</w:t>
      </w:r>
    </w:p>
    <w:bookmarkEnd w:id="1801"/>
    <w:bookmarkStart w:name="z181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көшесінің үйлері,</w:t>
      </w:r>
    </w:p>
    <w:bookmarkEnd w:id="1802"/>
    <w:bookmarkStart w:name="z181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Мұсабаев көшесінің үйлері,</w:t>
      </w:r>
    </w:p>
    <w:bookmarkEnd w:id="1803"/>
    <w:bookmarkStart w:name="z181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көшесінің үйлері,</w:t>
      </w:r>
    </w:p>
    <w:bookmarkEnd w:id="1804"/>
    <w:bookmarkStart w:name="z181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Томирис көшесінің үйлері,</w:t>
      </w:r>
    </w:p>
    <w:bookmarkEnd w:id="1805"/>
    <w:bookmarkStart w:name="z181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Роза Бағланова көшесінің үйлері,</w:t>
      </w:r>
    </w:p>
    <w:bookmarkEnd w:id="1806"/>
    <w:bookmarkStart w:name="z181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көшесінің үйлері,</w:t>
      </w:r>
    </w:p>
    <w:bookmarkEnd w:id="1807"/>
    <w:bookmarkStart w:name="z182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Патшабек Тілеубаев көшесінің 17-73 (тақ сан жағы), 72-134 (жұп сан жағы) үйлері.</w:t>
      </w:r>
    </w:p>
    <w:bookmarkEnd w:id="1808"/>
    <w:bookmarkStart w:name="z182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</w:p>
    <w:bookmarkEnd w:id="1809"/>
    <w:bookmarkStart w:name="z182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Қадырғали Жалайыри көшесі 31, "Жамбыл облысы әкімдігінің білім басқармасы Тараз қаласының білім бөлімінің № 32 орта мектебі" коммуналдық мемлекеттік мекемесінің ғимараты.</w:t>
      </w:r>
    </w:p>
    <w:bookmarkEnd w:id="1810"/>
    <w:bookmarkStart w:name="z182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Жақан Сабалақов көшесінің үйлері,</w:t>
      </w:r>
    </w:p>
    <w:bookmarkEnd w:id="1811"/>
    <w:bookmarkStart w:name="z182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Жақан Сабалақов тұйық көшесінің үйлері,</w:t>
      </w:r>
    </w:p>
    <w:bookmarkEnd w:id="1812"/>
    <w:bookmarkStart w:name="z182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Сүлейменов көшесінің 98-272 (жұп сан жағы) үйлері,</w:t>
      </w:r>
    </w:p>
    <w:bookmarkEnd w:id="1813"/>
    <w:bookmarkStart w:name="z182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Тараз-Аса тас жолының үйлері,</w:t>
      </w:r>
    </w:p>
    <w:bookmarkEnd w:id="1814"/>
    <w:bookmarkStart w:name="z182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"Төрткүл" алабы: Әбден Сатыбалдиев көшесінің үйлері,</w:t>
      </w:r>
    </w:p>
    <w:bookmarkEnd w:id="1815"/>
    <w:bookmarkStart w:name="z182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Жатай Жұмәділов көшесінің үйлері,</w:t>
      </w:r>
    </w:p>
    <w:bookmarkEnd w:id="1816"/>
    <w:bookmarkStart w:name="z182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Прәлі Қадралиев көшесінің үйлері,</w:t>
      </w:r>
    </w:p>
    <w:bookmarkEnd w:id="1817"/>
    <w:bookmarkStart w:name="z183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көшесінің үйлері,</w:t>
      </w:r>
    </w:p>
    <w:bookmarkEnd w:id="1818"/>
    <w:bookmarkStart w:name="z183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1-тұйық көшесінің үйлері,</w:t>
      </w:r>
    </w:p>
    <w:bookmarkEnd w:id="1819"/>
    <w:bookmarkStart w:name="z183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2-тұйық көшесінің үйлері,</w:t>
      </w:r>
    </w:p>
    <w:bookmarkEnd w:id="1820"/>
    <w:bookmarkStart w:name="z183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Ахмадулла Абдуллин 3-тұйық көшесінің үйлері,</w:t>
      </w:r>
    </w:p>
    <w:bookmarkEnd w:id="1821"/>
    <w:bookmarkStart w:name="z183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500 сайлау учаскесі</w:t>
      </w:r>
    </w:p>
    <w:bookmarkEnd w:id="1822"/>
    <w:bookmarkStart w:name="z183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"Аса" шағынауданы 8А, "Жамбыл облысы әкімдігінің білім басқармасы Тараз қаласының білім бөлімінің № 46 орта мектебі" коммуналдық мемлекеттік мекемесінің ғимараты.</w:t>
      </w:r>
    </w:p>
    <w:bookmarkEnd w:id="1823"/>
    <w:bookmarkStart w:name="z183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Тараз қаласы: "Аса" шағынауданының 12, 13, 14, 15, 16, 16А, 43 үйлері.</w:t>
      </w:r>
    </w:p>
    <w:bookmarkEnd w:id="1824"/>
    <w:bookmarkStart w:name="z183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501 сайлау учаскесі</w:t>
      </w:r>
    </w:p>
    <w:bookmarkEnd w:id="1825"/>
    <w:bookmarkStart w:name="z183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Шөлдала шағынауданы, Құмшағал көшесі 4, "Жамбыл облысы әкімдігінің білім басқармасы Тараз қаласының білім бөлімінің № 55 орта мектебі" коммуналдық мемлекеттік мекемесінің ғимараты.</w:t>
      </w:r>
    </w:p>
    <w:bookmarkEnd w:id="1826"/>
    <w:bookmarkStart w:name="z183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Ветеран тұрғын үй алабы:</w:t>
      </w:r>
    </w:p>
    <w:bookmarkEnd w:id="1827"/>
    <w:bookmarkStart w:name="z184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Дермене көшесінің үйлері,</w:t>
      </w:r>
    </w:p>
    <w:bookmarkEnd w:id="1828"/>
    <w:bookmarkStart w:name="z184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Диқан көшесінің үйлері,</w:t>
      </w:r>
    </w:p>
    <w:bookmarkEnd w:id="1829"/>
    <w:bookmarkStart w:name="z184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Долана көшесінің үйлері,</w:t>
      </w:r>
    </w:p>
    <w:bookmarkEnd w:id="1830"/>
    <w:bookmarkStart w:name="z184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Дулыға көшесінің үйлері,</w:t>
      </w:r>
    </w:p>
    <w:bookmarkEnd w:id="1831"/>
    <w:bookmarkStart w:name="z184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 көшесінің үйлері,</w:t>
      </w:r>
    </w:p>
    <w:bookmarkEnd w:id="1832"/>
    <w:bookmarkStart w:name="z184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 көшесінің үйлері,</w:t>
      </w:r>
    </w:p>
    <w:bookmarkEnd w:id="1833"/>
    <w:bookmarkStart w:name="z184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Жасампаз көшесінің үйлері,</w:t>
      </w:r>
    </w:p>
    <w:bookmarkEnd w:id="1834"/>
    <w:bookmarkStart w:name="z184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Келешек көшесінің үйлері,</w:t>
      </w:r>
    </w:p>
    <w:bookmarkEnd w:id="1835"/>
    <w:bookmarkStart w:name="z184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Бүлдірген көшесінің үйлері,</w:t>
      </w:r>
    </w:p>
    <w:bookmarkEnd w:id="1836"/>
    <w:bookmarkStart w:name="z184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көшесінің үйлері,</w:t>
      </w:r>
    </w:p>
    <w:bookmarkEnd w:id="1837"/>
    <w:bookmarkStart w:name="z185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Қызғалдақ көшесінің үйлері,</w:t>
      </w:r>
    </w:p>
    <w:bookmarkEnd w:id="1838"/>
    <w:bookmarkStart w:name="z185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 көшесінің үйлері,</w:t>
      </w:r>
    </w:p>
    <w:bookmarkEnd w:id="1839"/>
    <w:bookmarkStart w:name="z185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1-көшесінің үйлері,</w:t>
      </w:r>
    </w:p>
    <w:bookmarkEnd w:id="1840"/>
    <w:bookmarkStart w:name="z185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Финансист тұрғын үй алабы: Ардақ көшесінің үйлері,</w:t>
      </w:r>
    </w:p>
    <w:bookmarkEnd w:id="1841"/>
    <w:bookmarkStart w:name="z185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Локомотивщик тұрғын үй алабы: Цветочный кірме жолының үйлері,</w:t>
      </w:r>
    </w:p>
    <w:bookmarkEnd w:id="1842"/>
    <w:bookmarkStart w:name="z185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 көшесінің үйлері,</w:t>
      </w:r>
    </w:p>
    <w:bookmarkEnd w:id="1843"/>
    <w:bookmarkStart w:name="z185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көшесінің үйлері,</w:t>
      </w:r>
    </w:p>
    <w:bookmarkEnd w:id="1844"/>
    <w:bookmarkStart w:name="z185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көшесінің үйлері,</w:t>
      </w:r>
    </w:p>
    <w:bookmarkEnd w:id="1845"/>
    <w:bookmarkStart w:name="z185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Химстроителей тұрғын үй алабы: Сұнқар көшесінің үйлері,</w:t>
      </w:r>
    </w:p>
    <w:bookmarkEnd w:id="1846"/>
    <w:bookmarkStart w:name="z185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Мирас көшесінің үйлері,</w:t>
      </w:r>
    </w:p>
    <w:bookmarkEnd w:id="1847"/>
    <w:bookmarkStart w:name="z186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көшесінің үйлері,</w:t>
      </w:r>
    </w:p>
    <w:bookmarkEnd w:id="1848"/>
    <w:bookmarkStart w:name="z186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Жамбылстрой тұрғын үй алабы: Жаңажол көшесінің үйлері,</w:t>
      </w:r>
    </w:p>
    <w:bookmarkEnd w:id="1849"/>
    <w:bookmarkStart w:name="z186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Ақдидар көшесінің үйлері,</w:t>
      </w:r>
    </w:p>
    <w:bookmarkEnd w:id="1850"/>
    <w:bookmarkStart w:name="z186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 көшесінің үйлері,</w:t>
      </w:r>
    </w:p>
    <w:bookmarkEnd w:id="1851"/>
    <w:bookmarkStart w:name="z186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Қобыз көшесінің үйлері,</w:t>
      </w:r>
    </w:p>
    <w:bookmarkEnd w:id="1852"/>
    <w:bookmarkStart w:name="z186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көшесінің үйлері,</w:t>
      </w:r>
    </w:p>
    <w:bookmarkEnd w:id="1853"/>
    <w:bookmarkStart w:name="z186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көшесінің үйлері,</w:t>
      </w:r>
    </w:p>
    <w:bookmarkEnd w:id="1854"/>
    <w:bookmarkStart w:name="z186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Қалақай көшесінің үйлері,</w:t>
      </w:r>
    </w:p>
    <w:bookmarkEnd w:id="1855"/>
    <w:bookmarkStart w:name="z186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Жүзімдік көшесінің үйлері,</w:t>
      </w:r>
    </w:p>
    <w:bookmarkEnd w:id="1856"/>
    <w:bookmarkStart w:name="z186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 көшесінің үйлері,</w:t>
      </w:r>
    </w:p>
    <w:bookmarkEnd w:id="1857"/>
    <w:bookmarkStart w:name="z187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Жаңғақты көшесінің үйлері,</w:t>
      </w:r>
    </w:p>
    <w:bookmarkEnd w:id="1858"/>
    <w:bookmarkStart w:name="z187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көшесінің үйлері,</w:t>
      </w:r>
    </w:p>
    <w:bookmarkEnd w:id="1859"/>
    <w:bookmarkStart w:name="z187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Белжайлау көшесінің үйлері,</w:t>
      </w:r>
    </w:p>
    <w:bookmarkEnd w:id="1860"/>
    <w:bookmarkStart w:name="z187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көшесінің үйлері,</w:t>
      </w:r>
    </w:p>
    <w:bookmarkEnd w:id="1861"/>
    <w:bookmarkStart w:name="z187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көшесінің үйлері,</w:t>
      </w:r>
    </w:p>
    <w:bookmarkEnd w:id="1862"/>
    <w:bookmarkStart w:name="z187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Жұмбақтас көшесінің үйлері,</w:t>
      </w:r>
    </w:p>
    <w:bookmarkEnd w:id="1863"/>
    <w:bookmarkStart w:name="z187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тұрғын үй алабы: Азат көшесінің үйлері,</w:t>
      </w:r>
    </w:p>
    <w:bookmarkEnd w:id="1864"/>
    <w:bookmarkStart w:name="z187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көшесінің үйлері,</w:t>
      </w:r>
    </w:p>
    <w:bookmarkEnd w:id="1865"/>
    <w:bookmarkStart w:name="z187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Ақселеу көшесінің үйлері,</w:t>
      </w:r>
    </w:p>
    <w:bookmarkEnd w:id="1866"/>
    <w:bookmarkStart w:name="z187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Асқартау көшесінің үйлері,</w:t>
      </w:r>
    </w:p>
    <w:bookmarkEnd w:id="1867"/>
    <w:bookmarkStart w:name="z188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көшесінің үйлері,</w:t>
      </w:r>
    </w:p>
    <w:bookmarkEnd w:id="1868"/>
    <w:bookmarkStart w:name="z188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Ақжелкен көшесінің үйлері,</w:t>
      </w:r>
    </w:p>
    <w:bookmarkEnd w:id="1869"/>
    <w:bookmarkStart w:name="z188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Ақбидай көшесінің үйлері,</w:t>
      </w:r>
    </w:p>
    <w:bookmarkEnd w:id="1870"/>
    <w:bookmarkStart w:name="z188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көшесінің үйлері,</w:t>
      </w:r>
    </w:p>
    <w:bookmarkEnd w:id="1871"/>
    <w:bookmarkStart w:name="z188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Ағадыр көшесінің үйлері,</w:t>
      </w:r>
    </w:p>
    <w:bookmarkEnd w:id="1872"/>
    <w:bookmarkStart w:name="z188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дала көшесінің үйлері,</w:t>
      </w:r>
    </w:p>
    <w:bookmarkEnd w:id="1873"/>
    <w:bookmarkStart w:name="z188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Жасөркен көшесінің үйлері,</w:t>
      </w:r>
    </w:p>
    <w:bookmarkEnd w:id="1874"/>
    <w:bookmarkStart w:name="z188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көшесінің үйлері,</w:t>
      </w:r>
    </w:p>
    <w:bookmarkEnd w:id="1875"/>
    <w:bookmarkStart w:name="z188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көшесінің үйлері,</w:t>
      </w:r>
    </w:p>
    <w:bookmarkEnd w:id="1876"/>
    <w:bookmarkStart w:name="z188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Кожевник тұрғын үй алабы: Інжір көшесінің үйлері,</w:t>
      </w:r>
    </w:p>
    <w:bookmarkEnd w:id="1877"/>
    <w:bookmarkStart w:name="z189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 көшесінің үйлері,</w:t>
      </w:r>
    </w:p>
    <w:bookmarkEnd w:id="1878"/>
    <w:bookmarkStart w:name="z189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Айвовый кірме жолының үйлері,</w:t>
      </w:r>
    </w:p>
    <w:bookmarkEnd w:id="1879"/>
    <w:bookmarkStart w:name="z189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Айвовый тұйық көшесінің үйлері,</w:t>
      </w:r>
    </w:p>
    <w:bookmarkEnd w:id="1880"/>
    <w:bookmarkStart w:name="z189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көшесінің үйлері,</w:t>
      </w:r>
    </w:p>
    <w:bookmarkEnd w:id="1881"/>
    <w:bookmarkStart w:name="z189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Клин көшесінің үйлері,</w:t>
      </w:r>
    </w:p>
    <w:bookmarkEnd w:id="1882"/>
    <w:bookmarkStart w:name="z189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Монтажник тұрғын үй алабы: Вишневая көшесінің үйлері.</w:t>
      </w:r>
    </w:p>
    <w:bookmarkEnd w:id="1883"/>
    <w:bookmarkStart w:name="z189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502 сайлау учаскесі</w:t>
      </w:r>
    </w:p>
    <w:bookmarkEnd w:id="1884"/>
    <w:bookmarkStart w:name="z189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Ғазиз Лұқманов 2- өтпе жолы 2, "Жамбыл облысы әкімдігінің білім басқармасы Тараз қаласының білім бөлімінің № 26 орта мектебі" коммуналдық мемлекеттік мекемесінің ғимараты.</w:t>
      </w:r>
    </w:p>
    <w:bookmarkEnd w:id="1885"/>
    <w:bookmarkStart w:name="z189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Яблочный көшесінің үйлері,</w:t>
      </w:r>
    </w:p>
    <w:bookmarkEnd w:id="1886"/>
    <w:bookmarkStart w:name="z189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1-тұйық көшесінің үйлері,</w:t>
      </w:r>
    </w:p>
    <w:bookmarkEnd w:id="1887"/>
    <w:bookmarkStart w:name="z190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2-тұйық көшесінің үйлері,</w:t>
      </w:r>
    </w:p>
    <w:bookmarkEnd w:id="1888"/>
    <w:bookmarkStart w:name="z190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3-тұйық көшесінің үйлері,</w:t>
      </w:r>
    </w:p>
    <w:bookmarkEnd w:id="1889"/>
    <w:bookmarkStart w:name="z190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Яблочный 4-тұйық көшесінің үйлері,</w:t>
      </w:r>
    </w:p>
    <w:bookmarkEnd w:id="1890"/>
    <w:bookmarkStart w:name="z190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көшесінің үйлері,</w:t>
      </w:r>
    </w:p>
    <w:bookmarkEnd w:id="1891"/>
    <w:bookmarkStart w:name="z190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1-тұйық көшесінің үйлері,</w:t>
      </w:r>
    </w:p>
    <w:bookmarkEnd w:id="1892"/>
    <w:bookmarkStart w:name="z190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2-тұйық көшесінің үйлері,</w:t>
      </w:r>
    </w:p>
    <w:bookmarkEnd w:id="1893"/>
    <w:bookmarkStart w:name="z190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өтпе жолының үйлері,</w:t>
      </w:r>
    </w:p>
    <w:bookmarkEnd w:id="1894"/>
    <w:bookmarkStart w:name="z190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кірме жолының үйлері,</w:t>
      </w:r>
    </w:p>
    <w:bookmarkEnd w:id="1895"/>
    <w:bookmarkStart w:name="z190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2-көшесінің үйлері,</w:t>
      </w:r>
    </w:p>
    <w:bookmarkEnd w:id="1896"/>
    <w:bookmarkStart w:name="z190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Малдарбеков 3-көшесінің үйлері,</w:t>
      </w:r>
    </w:p>
    <w:bookmarkEnd w:id="1897"/>
    <w:bookmarkStart w:name="z191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көшесінің үйлері,</w:t>
      </w:r>
    </w:p>
    <w:bookmarkEnd w:id="1898"/>
    <w:bookmarkStart w:name="z191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1-тұйық көшесінің үйлері,</w:t>
      </w:r>
    </w:p>
    <w:bookmarkEnd w:id="1899"/>
    <w:bookmarkStart w:name="z191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2-тұйық көшесінің үйлері,</w:t>
      </w:r>
    </w:p>
    <w:bookmarkEnd w:id="1900"/>
    <w:bookmarkStart w:name="z191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3-тұйық көшесінің үйлері,</w:t>
      </w:r>
    </w:p>
    <w:bookmarkEnd w:id="1901"/>
    <w:bookmarkStart w:name="z191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 Нұршайықов 4-тұйық көшесінің үйлері,</w:t>
      </w:r>
    </w:p>
    <w:bookmarkEnd w:id="1902"/>
    <w:bookmarkStart w:name="z191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көшесінің үйлері,</w:t>
      </w:r>
    </w:p>
    <w:bookmarkEnd w:id="1903"/>
    <w:bookmarkStart w:name="z191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1-тұйық көшесінің үйлері,</w:t>
      </w:r>
    </w:p>
    <w:bookmarkEnd w:id="1904"/>
    <w:bookmarkStart w:name="z191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2-тұйық көшесінің үйлері.</w:t>
      </w:r>
    </w:p>
    <w:bookmarkEnd w:id="1905"/>
    <w:bookmarkStart w:name="z1918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503 сайлау учаскесі</w:t>
      </w:r>
    </w:p>
    <w:bookmarkEnd w:id="1906"/>
    <w:bookmarkStart w:name="z191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Байзақ Пірманов көшесі 138, "Жамбыл облысы әкімдігінің білім басқармасы Тараз қаласының білім бөлімінің Ю.Гагарин атындағы № 29 орта мектебі" коммуналдық мемлекеттік мекемесінің ғимараты.</w:t>
      </w:r>
    </w:p>
    <w:bookmarkEnd w:id="1907"/>
    <w:bookmarkStart w:name="z1920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Арыстан баб көшесінің 1-89 (тақ сан жағы), 2-140 (жұп сан жағы) үйлері,</w:t>
      </w:r>
    </w:p>
    <w:bookmarkEnd w:id="1908"/>
    <w:bookmarkStart w:name="z192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баб 1-тұйық көшесінің үйлері,</w:t>
      </w:r>
    </w:p>
    <w:bookmarkEnd w:id="1909"/>
    <w:bookmarkStart w:name="z1922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Комаров көшесінің үйлері,</w:t>
      </w:r>
    </w:p>
    <w:bookmarkEnd w:id="1910"/>
    <w:bookmarkStart w:name="z1923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 көшесінің үйлері,</w:t>
      </w:r>
    </w:p>
    <w:bookmarkEnd w:id="1911"/>
    <w:bookmarkStart w:name="z1924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Курчатов көшесінің үйлері,</w:t>
      </w:r>
    </w:p>
    <w:bookmarkEnd w:id="1912"/>
    <w:bookmarkStart w:name="z1925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Софья Ковалевская көшесінің үйлері,</w:t>
      </w:r>
    </w:p>
    <w:bookmarkEnd w:id="1913"/>
    <w:bookmarkStart w:name="z1926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көшесінің үйлері,</w:t>
      </w:r>
    </w:p>
    <w:bookmarkEnd w:id="1914"/>
    <w:bookmarkStart w:name="z1927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1-тұйық көшесінің үйлері,</w:t>
      </w:r>
    </w:p>
    <w:bookmarkEnd w:id="1915"/>
    <w:bookmarkStart w:name="z1928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Әбділдә Тәжібаев 2-тұйық көшесінің үйлері,</w:t>
      </w:r>
    </w:p>
    <w:bookmarkEnd w:id="1916"/>
    <w:bookmarkStart w:name="z1929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көшесінің 2-69 үйлері,</w:t>
      </w:r>
    </w:p>
    <w:bookmarkEnd w:id="1917"/>
    <w:bookmarkStart w:name="z1930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Ишин көшесінің 53-71 (тақ сан жағы) үйлері,</w:t>
      </w:r>
    </w:p>
    <w:bookmarkEnd w:id="1918"/>
    <w:bookmarkStart w:name="z1931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көшесінің 49-83 (тақ сан жағы), 56-86 (жұп сан жағы) үйлері,</w:t>
      </w:r>
    </w:p>
    <w:bookmarkEnd w:id="1919"/>
    <w:bookmarkStart w:name="z1932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тұйық көшесінің үйлері,</w:t>
      </w:r>
    </w:p>
    <w:bookmarkEnd w:id="1920"/>
    <w:bookmarkStart w:name="z1933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Аванесов көшесінің үйлері,</w:t>
      </w:r>
    </w:p>
    <w:bookmarkEnd w:id="1921"/>
    <w:bookmarkStart w:name="z1934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Аванесов тұйық көшесінің үйлері,</w:t>
      </w:r>
    </w:p>
    <w:bookmarkEnd w:id="1922"/>
    <w:bookmarkStart w:name="z1935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Лобачевский көшесінің үйлері,</w:t>
      </w:r>
    </w:p>
    <w:bookmarkEnd w:id="1923"/>
    <w:bookmarkStart w:name="z1936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Лұқманов көшесінің 61-167 (тақ сан жағы), 82-122 (жұп сан жағы) үйлері,</w:t>
      </w:r>
    </w:p>
    <w:bookmarkEnd w:id="1924"/>
    <w:bookmarkStart w:name="z1937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Галунчики көшесінің үйлері,</w:t>
      </w:r>
    </w:p>
    <w:bookmarkEnd w:id="1925"/>
    <w:bookmarkStart w:name="z1938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көшесінің үйлері,</w:t>
      </w:r>
    </w:p>
    <w:bookmarkEnd w:id="1926"/>
    <w:bookmarkStart w:name="z1939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көшесінің үйлері,</w:t>
      </w:r>
    </w:p>
    <w:bookmarkEnd w:id="1927"/>
    <w:bookmarkStart w:name="z1940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көшесінің үйлері,</w:t>
      </w:r>
    </w:p>
    <w:bookmarkEnd w:id="1928"/>
    <w:bookmarkStart w:name="z1941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жырау көшесінің үйлері.</w:t>
      </w:r>
    </w:p>
    <w:bookmarkEnd w:id="1929"/>
    <w:bookmarkStart w:name="z1942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504 сайлау учаскесі</w:t>
      </w:r>
    </w:p>
    <w:bookmarkEnd w:id="1930"/>
    <w:bookmarkStart w:name="z1943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Төңкеріс көшесі 14, "Жамбыл облысы әкімдігінің білім басқармасы Тараз қаласының білім бөлімінің № 31 орта мектебі" коммуналдық мемлекеттік мекемесінің ғимараты.</w:t>
      </w:r>
    </w:p>
    <w:bookmarkEnd w:id="1931"/>
    <w:bookmarkStart w:name="z1944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Жамбыл даңғылының 5А үйі,</w:t>
      </w:r>
    </w:p>
    <w:bookmarkEnd w:id="1932"/>
    <w:bookmarkStart w:name="z1945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көшесінің 5, 6, 7, 8, 9, 10, 11, 12, 13, 14, 15, 17А үйлері,</w:t>
      </w:r>
    </w:p>
    <w:bookmarkEnd w:id="1933"/>
    <w:bookmarkStart w:name="z1946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1-тұйық көшесінің үйлері,</w:t>
      </w:r>
    </w:p>
    <w:bookmarkEnd w:id="1934"/>
    <w:bookmarkStart w:name="z1947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2-тұйық көшесінің үйлері,</w:t>
      </w:r>
    </w:p>
    <w:bookmarkEnd w:id="1935"/>
    <w:bookmarkStart w:name="z1948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батыр 3-тұйық көшесінің үйлері,</w:t>
      </w:r>
    </w:p>
    <w:bookmarkEnd w:id="1936"/>
    <w:bookmarkStart w:name="z1949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Қолбасшы Қойгелді көшесінің 1-7 (тақ сан жағы), 2-6 (жұп сан жағы) үйлері,</w:t>
      </w:r>
    </w:p>
    <w:bookmarkEnd w:id="1937"/>
    <w:bookmarkStart w:name="z1950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14-42 (жұп сан жағы) үйлері,</w:t>
      </w:r>
    </w:p>
    <w:bookmarkEnd w:id="1938"/>
    <w:bookmarkStart w:name="z1951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даңғылының 3-тұйық көшесінің үйлері,</w:t>
      </w:r>
    </w:p>
    <w:bookmarkEnd w:id="1939"/>
    <w:bookmarkStart w:name="z1952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көшесінің 177А-201 (тақ сан жағы), 64-156 (жұп сан жағы) үйлері,</w:t>
      </w:r>
    </w:p>
    <w:bookmarkEnd w:id="1940"/>
    <w:bookmarkStart w:name="z1953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4-тұйық көшесінің үйлері,</w:t>
      </w:r>
    </w:p>
    <w:bookmarkEnd w:id="1941"/>
    <w:bookmarkStart w:name="z1954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5-тұйық көшесінің үйлері,</w:t>
      </w:r>
    </w:p>
    <w:bookmarkEnd w:id="1942"/>
    <w:bookmarkStart w:name="z1955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6-тұйық көшесінің 1-33 (тақ сан жағы), 2-16 (жұп сан жағы) үйлері.</w:t>
      </w:r>
    </w:p>
    <w:bookmarkEnd w:id="1943"/>
    <w:bookmarkStart w:name="z195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505 сайлау учаскесі</w:t>
      </w:r>
    </w:p>
    <w:bookmarkEnd w:id="1944"/>
    <w:bookmarkStart w:name="z195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шағынауданы, Қошке Кемеңгерұлы көшесі 22А, "Жамбыл облысы әкімдігінің білім басқармасы Тараз қаласының білім бөлімінің № 64 мектеп-гимназиясы" коммуналдық мемлекеттік мекемесінің ғимараты.</w:t>
      </w:r>
    </w:p>
    <w:bookmarkEnd w:id="1945"/>
    <w:bookmarkStart w:name="z195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шағынауданы, Қошке Кемеңгерұлы көшесінің 1-32 үйлері.</w:t>
      </w:r>
    </w:p>
    <w:bookmarkEnd w:id="1946"/>
    <w:bookmarkStart w:name="z195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506 сайлау учаскесі</w:t>
      </w:r>
    </w:p>
    <w:bookmarkEnd w:id="1947"/>
    <w:bookmarkStart w:name="z1960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948"/>
    <w:bookmarkStart w:name="z1961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алабы:</w:t>
      </w:r>
    </w:p>
    <w:bookmarkEnd w:id="1949"/>
    <w:bookmarkStart w:name="z1962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Домалақ Ана көшесінің 1-269, 345-445, 744 үйлері,</w:t>
      </w:r>
    </w:p>
    <w:bookmarkEnd w:id="1950"/>
    <w:bookmarkStart w:name="z1963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көшесінің үйлері,</w:t>
      </w:r>
    </w:p>
    <w:bookmarkEnd w:id="1951"/>
    <w:bookmarkStart w:name="z1964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көшесінің үйлері,</w:t>
      </w:r>
    </w:p>
    <w:bookmarkEnd w:id="1952"/>
    <w:bookmarkStart w:name="z1965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 Жиенқұлова көшесінің үйлері,</w:t>
      </w:r>
    </w:p>
    <w:bookmarkEnd w:id="1953"/>
    <w:bookmarkStart w:name="z1966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Марау Ана көшесінің үйлері,</w:t>
      </w:r>
    </w:p>
    <w:bookmarkEnd w:id="1954"/>
    <w:bookmarkStart w:name="z1967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көшесінің үйлері.</w:t>
      </w:r>
    </w:p>
    <w:bookmarkEnd w:id="1955"/>
    <w:bookmarkStart w:name="z1968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508 сайлау учаскесі</w:t>
      </w:r>
    </w:p>
    <w:bookmarkEnd w:id="1956"/>
    <w:bookmarkStart w:name="z1969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957"/>
    <w:bookmarkStart w:name="z1970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алабы:</w:t>
      </w:r>
    </w:p>
    <w:bookmarkEnd w:id="1958"/>
    <w:bookmarkStart w:name="z1971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Тайбурыл көшесінің үйлері,</w:t>
      </w:r>
    </w:p>
    <w:bookmarkEnd w:id="1959"/>
    <w:bookmarkStart w:name="z197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Майлықожа көшесінің үйлері,</w:t>
      </w:r>
    </w:p>
    <w:bookmarkEnd w:id="1960"/>
    <w:bookmarkStart w:name="z197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1-99 (тақ сан жағы), 2-124 (жұп сан жағы) үйлері,</w:t>
      </w:r>
    </w:p>
    <w:bookmarkEnd w:id="1961"/>
    <w:bookmarkStart w:name="z1974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1-95 (тақ сан жағы), 2-100 (жұп сан жағы) үйлері,</w:t>
      </w:r>
    </w:p>
    <w:bookmarkEnd w:id="1962"/>
    <w:bookmarkStart w:name="z197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1-109 (тақ сан жағы), 2-118 (жұп сан жағы) үйлері,</w:t>
      </w:r>
    </w:p>
    <w:bookmarkEnd w:id="1963"/>
    <w:bookmarkStart w:name="z197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Патшабек Тілеубаев көшесінің 1-15 (тақ сан жағы), 2-70 (жұп сан жағы) үйлері.</w:t>
      </w:r>
    </w:p>
    <w:bookmarkEnd w:id="1964"/>
    <w:bookmarkStart w:name="z1977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509 сайлау учаскесі</w:t>
      </w:r>
    </w:p>
    <w:bookmarkEnd w:id="1965"/>
    <w:bookmarkStart w:name="z197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1966"/>
    <w:bookmarkStart w:name="z197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13-24, 44 үйлері.</w:t>
      </w:r>
    </w:p>
    <w:bookmarkEnd w:id="1967"/>
    <w:bookmarkStart w:name="z198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 сайлау учаскесі</w:t>
      </w:r>
    </w:p>
    <w:bookmarkEnd w:id="1968"/>
    <w:bookmarkStart w:name="z1981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шағынауданы, Қошке Кемеңгерұлы көшесі 22А, "Жамбыл облысы әкімдігінің білім басқармасы Тараз қаласының білім бөлімінің № 64 мектеп-гимназиясы" коммуналдық мемлекеттік мекемесінің ғимараты.</w:t>
      </w:r>
    </w:p>
    <w:bookmarkEnd w:id="1969"/>
    <w:bookmarkStart w:name="z198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шағынауданы, Қошке Кемеңгерұлы көшесінің 33, 34, 35, 35/1, 35/2, 35/3, 38, 39, 39А, 40, 42, 43, 44, 45, 46 үйлері,</w:t>
      </w:r>
    </w:p>
    <w:bookmarkEnd w:id="1970"/>
    <w:bookmarkStart w:name="z198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көшесінің 5, 23, 24, 25, 26, 27, 28, 29, 30 үйлері,</w:t>
      </w:r>
    </w:p>
    <w:bookmarkEnd w:id="1971"/>
    <w:bookmarkStart w:name="z198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Айдархан Тұрлыбаев көшесінің 6, 8, 10, 12, 14, 16, 18, 22 үйлері,</w:t>
      </w:r>
    </w:p>
    <w:bookmarkEnd w:id="1972"/>
    <w:bookmarkStart w:name="z1985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 Жандарбекова көшесінің 37, 39, 40, 41, 43, 47, 50, 56, 74, 76, 80, 82, 84, 86, 88, 90, 92 үйлері,</w:t>
      </w:r>
    </w:p>
    <w:bookmarkEnd w:id="1973"/>
    <w:bookmarkStart w:name="z1986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көшесінің үйлері,</w:t>
      </w:r>
    </w:p>
    <w:bookmarkEnd w:id="1974"/>
    <w:bookmarkStart w:name="z1987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көшесінің үйлері,</w:t>
      </w:r>
    </w:p>
    <w:bookmarkEnd w:id="1975"/>
    <w:bookmarkStart w:name="z1988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көшесінің үйлері,</w:t>
      </w:r>
    </w:p>
    <w:bookmarkEnd w:id="1976"/>
    <w:bookmarkStart w:name="z1989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Құман Тастанбеков көшесінің үйлері,</w:t>
      </w:r>
    </w:p>
    <w:bookmarkEnd w:id="1977"/>
    <w:bookmarkStart w:name="z1990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көшесінің үйлері,</w:t>
      </w:r>
    </w:p>
    <w:bookmarkEnd w:id="1978"/>
    <w:bookmarkStart w:name="z1991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Сұлтанбаев көшесінің үйлері,</w:t>
      </w:r>
    </w:p>
    <w:bookmarkEnd w:id="1979"/>
    <w:bookmarkStart w:name="z1992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 Сығай көшесінің үйлері,</w:t>
      </w:r>
    </w:p>
    <w:bookmarkEnd w:id="1980"/>
    <w:bookmarkStart w:name="z199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Шүкенов көшесінің үйлері,</w:t>
      </w:r>
    </w:p>
    <w:bookmarkEnd w:id="1981"/>
    <w:bookmarkStart w:name="z199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Кейкі батыр көшесінің үйлері,</w:t>
      </w:r>
    </w:p>
    <w:bookmarkEnd w:id="1982"/>
    <w:bookmarkStart w:name="z199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Жәмила Шашкина көшесінің үйлері,</w:t>
      </w:r>
    </w:p>
    <w:bookmarkEnd w:id="1983"/>
    <w:bookmarkStart w:name="z199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көшесінің үйлері,</w:t>
      </w:r>
    </w:p>
    <w:bookmarkEnd w:id="1984"/>
    <w:bookmarkStart w:name="z199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Елебеков көшесінің үйлері,</w:t>
      </w:r>
    </w:p>
    <w:bookmarkEnd w:id="1985"/>
    <w:bookmarkStart w:name="z1998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Сұлтанахмет Қожықов көшесінің үйлері,</w:t>
      </w:r>
    </w:p>
    <w:bookmarkEnd w:id="1986"/>
    <w:bookmarkStart w:name="z1999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Хадиша Бөкеева көшесінің үйлері,</w:t>
      </w:r>
    </w:p>
    <w:bookmarkEnd w:id="1987"/>
    <w:bookmarkStart w:name="z2000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Бақтыгерей Құлманов көшесінің үйлері,</w:t>
      </w:r>
    </w:p>
    <w:bookmarkEnd w:id="1988"/>
    <w:bookmarkStart w:name="z2001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Бірімжанов көшесінің үйлері,</w:t>
      </w:r>
    </w:p>
    <w:bookmarkEnd w:id="1989"/>
    <w:bookmarkStart w:name="z2002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Қосшығұлұлы көшесінің үйлері,</w:t>
      </w:r>
    </w:p>
    <w:bookmarkEnd w:id="1990"/>
    <w:bookmarkStart w:name="z2003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Ақбаев көшесінің үйлері,</w:t>
      </w:r>
    </w:p>
    <w:bookmarkEnd w:id="1991"/>
    <w:bookmarkStart w:name="z2004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Тлеулин көшесінің үйлері,</w:t>
      </w:r>
    </w:p>
    <w:bookmarkEnd w:id="1992"/>
    <w:bookmarkStart w:name="z2005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көшесінің үйлері,</w:t>
      </w:r>
    </w:p>
    <w:bookmarkEnd w:id="1993"/>
    <w:bookmarkStart w:name="z2006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көшесінің үйлері.</w:t>
      </w:r>
    </w:p>
    <w:bookmarkEnd w:id="1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20 желтоқсандағы №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әкімінің күші жойылған кейбір шешімдерінің тізбесі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2020 жылғы 2 қыркүйектегі № 10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Тараз қаласы әкімінің 2020 жылғы 2 қыркүйектегі № 10 шешіміне өзгерістер мен толықтырулар енгізу туралы" Тараз қаласы әкімінің 2020 жылғы 23 қазандағы № 14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"Тараз қаласы әкімінің 2020 жылғы 2 қыркүйектегі № 10 "Сайлау учаскелерін құру туралы" шешіміне өзгерістер мен толықтырулар енгізу туралы" Тараз қаласы әкімінің 2022 жылғы 23 қыркүйектегі № 11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"Сайлау учаскелерін құру туралы" Тараз қаласы әкімінің 2020 жылғы 2 қыркүйектегі № 10 шешіміне өзгерістер мен толықтырулар енгізу туралы" Тараз қаласы әкімінің 2023 жылғы 5 шілдедегі № 6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