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a240" w14:textId="3d0a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ауылдар және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Жамбыл облысы Байзақ аудандық әкімдігінің 2018 жылғы 20 наурыздағы №82 қаулысының күші жойылды деп тану туралы</w:t>
      </w:r>
    </w:p>
    <w:p>
      <w:pPr>
        <w:spacing w:after="0"/>
        <w:ind w:left="0"/>
        <w:jc w:val="both"/>
      </w:pPr>
      <w:r>
        <w:rPr>
          <w:rFonts w:ascii="Times New Roman"/>
          <w:b w:val="false"/>
          <w:i w:val="false"/>
          <w:color w:val="000000"/>
          <w:sz w:val="28"/>
        </w:rPr>
        <w:t>Жамбыл облысы Байзақ ауданы әкімдігінің 2023 жылғы 3 сәуірдегі № 94 қаулысы. Жамбыл облысы Әділет департаментінде 2023 жылғы 5 сәуірде № 4990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 Заңының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Байзақ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"Аудан, ауылдар және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әдістемесін бекіту туралы" Жамбыл облысы Байзақ аудандық әкімдігінің 2018 жылғы 20 наурыздағы №82 (Нормативтік құқықтық актілерді мемлекеттік тіркеу тізілімінде </w:t>
      </w:r>
      <w:r>
        <w:rPr>
          <w:rFonts w:ascii="Times New Roman"/>
          <w:b w:val="false"/>
          <w:i w:val="false"/>
          <w:color w:val="000000"/>
          <w:sz w:val="28"/>
        </w:rPr>
        <w:t>№3772</w:t>
      </w:r>
      <w:r>
        <w:rPr>
          <w:rFonts w:ascii="Times New Roman"/>
          <w:b w:val="false"/>
          <w:i w:val="false"/>
          <w:color w:val="000000"/>
          <w:sz w:val="28"/>
        </w:rPr>
        <w:t xml:space="preserve"> болып тіркелген) қаулысының күші жойылды деп танылсын.</w:t>
      </w:r>
    </w:p>
    <w:bookmarkEnd w:id="1"/>
    <w:bookmarkStart w:name="z9" w:id="2"/>
    <w:p>
      <w:pPr>
        <w:spacing w:after="0"/>
        <w:ind w:left="0"/>
        <w:jc w:val="both"/>
      </w:pPr>
      <w:r>
        <w:rPr>
          <w:rFonts w:ascii="Times New Roman"/>
          <w:b w:val="false"/>
          <w:i w:val="false"/>
          <w:color w:val="000000"/>
          <w:sz w:val="28"/>
        </w:rPr>
        <w:t>
      2. Осы қаулының орындалуын бақылау Байзақ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Казанбасов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