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5a55" w14:textId="e7c5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"Байзақ аудандық мәслихаты аппараты" мемлекеттік мекемесінің "Б" корпусы мемлекеттік әкімшілік қызметшілерінің қызметін бағалаудың әдістемесін бекіту туралы" Байзақ аудандық мәслихатының 2018 жылғы 16 наурыздағы №26-5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аудандық мәслихатының 2023 жылғы 28 сәуірдегі № 2-4 шешімі. Жамбыл облысы Әділет департаментінде 2023 жылғы 4 мамырда № 5015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Қазақстан Республикасы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аудандық мәслихаты 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"Байзақ аудандық мәслихаты аппараты" мемлекеттік мекемесінің "Б" корпусы мемлекеттік әкімшілік қызметшілерінің қызметін бағалаудың әдістемесін бекіту туралы" Байзақ аудандық мәслихатының 2018 жылғы 16 наурыздағы № 26-5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3770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шешімінің күші жойылды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Байзақ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