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cc53e" w14:textId="cacc5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"Байзақ ауданында жиналыстар, митингілер, демонстрациялар, шерулер мен пикеттерді өткізуге арналған арнайы орындарды белгілеу және оларды пайдалану тәртібі туралы" Байзақ аудандық мәслихатының 2020 жылғы 24 маусымдағы №67-11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аудандық мәслихатының 2023 жылғы 28 желтоқсандағы № 17-5 шешімі. Жамбыл облысы Әділет департаментінде 2024 жылғы 5 қаңтарда № 5142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 бейбіт жиналыстарды ұйымдастыру және өткізу тәртібі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2-тармақ 2) тармақшасына сәйкес, Байзақ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"Байзақ ауданында жиналыстар, митингілер, демонстрациялар, шерулер мен пикеттерді өткізуге арналған арнайы орындарды белгілеу және оларды пайдалану тәртібі туралы" Байзақ аудандық мәслихатының 2020 жылғы 24 маусымдағы №67-11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№4656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шешіміне өзгеріс енгізілсін: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қосымшасындағы "150" саны "800" санына өзгертілсін.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күнінен бастап күшіне енеді және оның алғаш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Байзақ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