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30ab" w14:textId="17a3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2023 жылғы 1 қарашадағы № 602 қаулысы. Жамбыл облысы Әділет департаментінде 2023 жылғы 2 қарашада № 5107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ҚАУЛЫ ЕТЕДI: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әкімдігінің келесідей қаулыларының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Жамбыл ауданы әкімдігінің 2017 жылғы 18 мамырдағы №234 "Мүгедектерге арналған жұмыс орындарына квота белгілеу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№3438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Жамбыл ауданы әкімдігінің 2018 жылғы 29 мамырдағы №329 "Мүгедектерге арналған жұмыс орындарына квота белгілеу туралы" Жамбыл ауданы әкімдігінің 2017 жылғы 18 мамырдағы №234 қаулысына өзгеріс енгізу туралы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жетекшілік ететін аудан әкiмiнiң орынбасарына жүктелсiн.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