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33f4" w14:textId="75f3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Жамбыл аудандық мәслихатының 2023 жылғы 6 желтоқсандағы № 11-3 шешімі. Жамбыл облысы Әділет департаментінде 2023 жылғы 12 желтоқсанда № 5128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Жамбыл аудандық мәслихат ШЕШТІ:</w:t>
      </w:r>
    </w:p>
    <w:bookmarkEnd w:id="0"/>
    <w:bookmarkStart w:name="z8" w:id="1"/>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Жамбыл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rPr>
                <w:rFonts w:ascii="Times New Roman"/>
                <w:b w:val="false"/>
                <w:i w:val="false"/>
                <w:color w:val="000000"/>
                <w:sz w:val="20"/>
              </w:rPr>
              <w:t xml:space="preserve"> Жамбыл аудандық Мәслихат аппараты</w:t>
            </w:r>
            <w:r>
              <w:rPr>
                <w:rFonts w:ascii="Times New Roman"/>
                <w:b w:val="false"/>
                <w:i w:val="false"/>
                <w:color w:val="000000"/>
                <w:sz w:val="20"/>
              </w:rPr>
              <w:t xml:space="preserve"> 2023 жылғы 6 желтоқсандағы № 11-3</w:t>
            </w:r>
            <w:r>
              <w:rPr>
                <w:rFonts w:ascii="Times New Roman"/>
                <w:b w:val="false"/>
                <w:i w:val="false"/>
                <w:color w:val="000000"/>
                <w:sz w:val="20"/>
              </w:rPr>
              <w:t xml:space="preserve"> Шешіміне 1 қосымша</w:t>
            </w:r>
          </w:p>
        </w:tc>
      </w:tr>
    </w:tbl>
    <w:bookmarkStart w:name="z17" w:id="5"/>
    <w:p>
      <w:pPr>
        <w:spacing w:after="0"/>
        <w:ind w:left="0"/>
        <w:jc w:val="left"/>
      </w:pPr>
      <w:r>
        <w:rPr>
          <w:rFonts w:ascii="Times New Roman"/>
          <w:b/>
          <w:i w:val="false"/>
          <w:color w:val="000000"/>
        </w:rPr>
        <w:t xml:space="preserve">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7"/>
    <w:bookmarkStart w:name="z2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4" w:id="11"/>
    <w:p>
      <w:pPr>
        <w:spacing w:after="0"/>
        <w:ind w:left="0"/>
        <w:jc w:val="both"/>
      </w:pPr>
      <w:r>
        <w:rPr>
          <w:rFonts w:ascii="Times New Roman"/>
          <w:b w:val="false"/>
          <w:i w:val="false"/>
          <w:color w:val="000000"/>
          <w:sz w:val="28"/>
        </w:rPr>
        <w:t>
      4) ең төмен күнкөріс деңгейі – шамасы бойынша ең төмен тұтыну себетінің құнына тең, бір адамға шаққандағы ең төмен ақшалай кіріс;</w:t>
      </w:r>
    </w:p>
    <w:bookmarkEnd w:id="11"/>
    <w:bookmarkStart w:name="z25" w:id="12"/>
    <w:p>
      <w:pPr>
        <w:spacing w:after="0"/>
        <w:ind w:left="0"/>
        <w:jc w:val="both"/>
      </w:pPr>
      <w:r>
        <w:rPr>
          <w:rFonts w:ascii="Times New Roman"/>
          <w:b w:val="false"/>
          <w:i w:val="false"/>
          <w:color w:val="000000"/>
          <w:sz w:val="28"/>
        </w:rPr>
        <w:t>
      5) жан басына шаққандағы орташа кіріс – отбасының жиынтық кірісінін отбасының әрбір мүшесіне тура келетін үлесі;</w:t>
      </w:r>
    </w:p>
    <w:bookmarkEnd w:id="12"/>
    <w:bookmarkStart w:name="z26" w:id="13"/>
    <w:p>
      <w:pPr>
        <w:spacing w:after="0"/>
        <w:ind w:left="0"/>
        <w:jc w:val="both"/>
      </w:pPr>
      <w:r>
        <w:rPr>
          <w:rFonts w:ascii="Times New Roman"/>
          <w:b w:val="false"/>
          <w:i w:val="false"/>
          <w:color w:val="000000"/>
          <w:sz w:val="28"/>
        </w:rPr>
        <w:t>
      6) мерекелік күндер (бұдан әрі – атаулы күндер) – Қазақстан Республикасының кәсібтік және өзге де мерекелері;</w:t>
      </w:r>
    </w:p>
    <w:bookmarkEnd w:id="13"/>
    <w:bookmarkStart w:name="z27" w:id="14"/>
    <w:p>
      <w:pPr>
        <w:spacing w:after="0"/>
        <w:ind w:left="0"/>
        <w:jc w:val="both"/>
      </w:pPr>
      <w:r>
        <w:rPr>
          <w:rFonts w:ascii="Times New Roman"/>
          <w:b w:val="false"/>
          <w:i w:val="false"/>
          <w:color w:val="000000"/>
          <w:sz w:val="28"/>
        </w:rPr>
        <w:t>
      7) уәкілетті мемлекеттік орган – "Жамбыл ауданы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 аумақтық бірліктер әкімдерінің шешімімен құрылатын арнаулы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Жамбыл аудандық мәслихатының 13.09.2024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санатында, сондай-ақ мереке күндеріне ақшалай көрсетілетін көмек деп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32" w:id="19"/>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33"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Атаулы күндер мен мереке күндеріне әлеуметтік көмек бір рет, ақшалай төлем түрінде келесі санаттағы азаматтарға көрсетіледі:</w:t>
      </w:r>
    </w:p>
    <w:bookmarkEnd w:id="21"/>
    <w:bookmarkStart w:name="z35" w:id="22"/>
    <w:p>
      <w:pPr>
        <w:spacing w:after="0"/>
        <w:ind w:left="0"/>
        <w:jc w:val="both"/>
      </w:pPr>
      <w:r>
        <w:rPr>
          <w:rFonts w:ascii="Times New Roman"/>
          <w:b w:val="false"/>
          <w:i w:val="false"/>
          <w:color w:val="000000"/>
          <w:sz w:val="28"/>
        </w:rPr>
        <w:t>
      7 мамыр- Отан қорғаушы күні:</w:t>
      </w:r>
    </w:p>
    <w:bookmarkEnd w:id="22"/>
    <w:bookmarkStart w:name="z36" w:id="23"/>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bookmarkEnd w:id="23"/>
    <w:bookmarkStart w:name="z37" w:id="24"/>
    <w:p>
      <w:pPr>
        <w:spacing w:after="0"/>
        <w:ind w:left="0"/>
        <w:jc w:val="both"/>
      </w:pPr>
      <w:r>
        <w:rPr>
          <w:rFonts w:ascii="Times New Roman"/>
          <w:b w:val="false"/>
          <w:i w:val="false"/>
          <w:color w:val="000000"/>
          <w:sz w:val="28"/>
        </w:rPr>
        <w:t>
      9 мамыр –Жеңіс күні:</w:t>
      </w:r>
    </w:p>
    <w:bookmarkEnd w:id="24"/>
    <w:bookmarkStart w:name="z38" w:id="2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 мөлшерінен кем емес;</w:t>
      </w:r>
    </w:p>
    <w:bookmarkEnd w:id="25"/>
    <w:bookmarkStart w:name="z39"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 мөлшерінен кем емес;</w:t>
      </w:r>
    </w:p>
    <w:bookmarkEnd w:id="26"/>
    <w:bookmarkStart w:name="z40"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бұдан әрі - КСР Одағы iшкi iстер және мемлекеттiк қауiпсiздiк органдарының басшы және қатардағы құрамының адамдарына - жылына бір рет 100000 (жүз мың) теңге мөлшерінен кем емес;</w:t>
      </w:r>
    </w:p>
    <w:bookmarkEnd w:id="27"/>
    <w:bookmarkStart w:name="z41"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жылына бір рет 150000 (бір жүз елу мың) теңге мөлшерінен кем емес;</w:t>
      </w:r>
    </w:p>
    <w:bookmarkEnd w:id="28"/>
    <w:bookmarkStart w:name="z42"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 мөлшерінен кем емес;</w:t>
      </w:r>
    </w:p>
    <w:bookmarkEnd w:id="29"/>
    <w:bookmarkStart w:name="z43"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 мөлшерінен кем емес;</w:t>
      </w:r>
    </w:p>
    <w:bookmarkEnd w:id="30"/>
    <w:bookmarkStart w:name="z44"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 мөлшерінен кем емес;</w:t>
      </w:r>
    </w:p>
    <w:bookmarkEnd w:id="31"/>
    <w:bookmarkStart w:name="z45"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 мөлшерінен кем емес;</w:t>
      </w:r>
    </w:p>
    <w:bookmarkEnd w:id="32"/>
    <w:bookmarkStart w:name="z46"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 мөлшерінен кем емес;</w:t>
      </w:r>
    </w:p>
    <w:bookmarkEnd w:id="33"/>
    <w:bookmarkStart w:name="z47"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жылына бір рет 150000 (бір жүз елу мың) теңге мөлшерінен кем емес;</w:t>
      </w:r>
    </w:p>
    <w:bookmarkEnd w:id="34"/>
    <w:bookmarkStart w:name="z48"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35"/>
    <w:bookmarkStart w:name="z49"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60000 (алпыс мың) теңге мөлшерінен кем емес;</w:t>
      </w:r>
    </w:p>
    <w:bookmarkEnd w:id="36"/>
    <w:bookmarkStart w:name="z50"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 мөлшерінен кем емес;</w:t>
      </w:r>
    </w:p>
    <w:bookmarkEnd w:id="37"/>
    <w:bookmarkStart w:name="z51"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50000 (елу мың) теңге мөлшерінен кем емес;</w:t>
      </w:r>
    </w:p>
    <w:bookmarkEnd w:id="38"/>
    <w:bookmarkStart w:name="z52" w:id="3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50000 (елу мың) теңге мөлшерінен кем емес;</w:t>
      </w:r>
    </w:p>
    <w:bookmarkEnd w:id="39"/>
    <w:bookmarkStart w:name="z53"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жылына бір рет 50000 (елу мың) теңге мөлшерінен кем емес;</w:t>
      </w:r>
    </w:p>
    <w:bookmarkEnd w:id="40"/>
    <w:bookmarkStart w:name="z54"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 мөлшерінен кем емес;</w:t>
      </w:r>
    </w:p>
    <w:bookmarkEnd w:id="41"/>
    <w:bookmarkStart w:name="z55"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 мөлшерінен кем емес;</w:t>
      </w:r>
    </w:p>
    <w:bookmarkEnd w:id="42"/>
    <w:bookmarkStart w:name="z56" w:id="4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жылына бір рет 50000 (елу мың) теңге мөлшерінен кем емес;</w:t>
      </w:r>
    </w:p>
    <w:bookmarkEnd w:id="43"/>
    <w:bookmarkStart w:name="z57"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 мөлшерінен кем емес;</w:t>
      </w:r>
    </w:p>
    <w:bookmarkEnd w:id="44"/>
    <w:bookmarkStart w:name="z58" w:id="4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жылына бір рет 50000 (елу мың) теңге мөлшерінен кем емес;</w:t>
      </w:r>
    </w:p>
    <w:bookmarkEnd w:id="45"/>
    <w:bookmarkStart w:name="z59"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 мөлшерінен кем емес;</w:t>
      </w:r>
    </w:p>
    <w:bookmarkEnd w:id="46"/>
    <w:bookmarkStart w:name="z60"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 мөлшерінен кем емес;</w:t>
      </w:r>
    </w:p>
    <w:bookmarkEnd w:id="47"/>
    <w:bookmarkStart w:name="z61"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 мөлшерінен кем емес;</w:t>
      </w:r>
    </w:p>
    <w:bookmarkEnd w:id="48"/>
    <w:bookmarkStart w:name="z62"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 мөлшерінен кем емес;</w:t>
      </w:r>
    </w:p>
    <w:bookmarkEnd w:id="49"/>
    <w:bookmarkStart w:name="z63"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 мөлшерінде;</w:t>
      </w:r>
    </w:p>
    <w:bookmarkEnd w:id="50"/>
    <w:bookmarkStart w:name="z64"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 мөлшерінде;</w:t>
      </w:r>
    </w:p>
    <w:bookmarkEnd w:id="52"/>
    <w:bookmarkStart w:name="z66"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 мөлшерінде;</w:t>
      </w:r>
    </w:p>
    <w:bookmarkEnd w:id="53"/>
    <w:bookmarkStart w:name="z67"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жылына бір рет 50000 (елу мың) теңге мөлшерінен кем емес;</w:t>
      </w:r>
    </w:p>
    <w:bookmarkEnd w:id="54"/>
    <w:bookmarkStart w:name="z68"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 мөлшерінен кем емес;</w:t>
      </w:r>
    </w:p>
    <w:bookmarkEnd w:id="55"/>
    <w:bookmarkStart w:name="z69"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 мөлшерінен кем емес;</w:t>
      </w:r>
    </w:p>
    <w:bookmarkEnd w:id="56"/>
    <w:bookmarkStart w:name="z70" w:id="5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 мөлшерінен кем емес;</w:t>
      </w:r>
    </w:p>
    <w:bookmarkEnd w:id="57"/>
    <w:bookmarkStart w:name="z71"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жылына бір рет 150000 (бір жүз елу мың) теңге мөлшерінен кем емес;</w:t>
      </w:r>
    </w:p>
    <w:bookmarkEnd w:id="58"/>
    <w:bookmarkStart w:name="z72" w:id="59"/>
    <w:p>
      <w:pPr>
        <w:spacing w:after="0"/>
        <w:ind w:left="0"/>
        <w:jc w:val="both"/>
      </w:pPr>
      <w:r>
        <w:rPr>
          <w:rFonts w:ascii="Times New Roman"/>
          <w:b w:val="false"/>
          <w:i w:val="false"/>
          <w:color w:val="000000"/>
          <w:sz w:val="28"/>
        </w:rPr>
        <w:t>
      16 желтоқсан -Тәуелсіздік күніне:</w:t>
      </w:r>
    </w:p>
    <w:bookmarkEnd w:id="59"/>
    <w:bookmarkStart w:name="z73" w:id="6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адамдарға - жылына бір рет 150000 (бір жүз елу мың) теңге мөлшерінен кем емес.</w:t>
      </w:r>
    </w:p>
    <w:bookmarkEnd w:id="60"/>
    <w:bookmarkStart w:name="z74" w:id="61"/>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1"/>
    <w:bookmarkStart w:name="z75" w:id="62"/>
    <w:p>
      <w:pPr>
        <w:spacing w:after="0"/>
        <w:ind w:left="0"/>
        <w:jc w:val="both"/>
      </w:pPr>
      <w:r>
        <w:rPr>
          <w:rFonts w:ascii="Times New Roman"/>
          <w:b w:val="false"/>
          <w:i w:val="false"/>
          <w:color w:val="000000"/>
          <w:sz w:val="28"/>
        </w:rPr>
        <w:t>
      8. Әлеуметтік көмек бір рет және (немесе) мезгіл-мезгіл (ай сайын, тоқсан сайын, жартыжылдықта бір рет, жылына бір рет) көрсетіледі:</w:t>
      </w:r>
    </w:p>
    <w:bookmarkEnd w:id="62"/>
    <w:bookmarkStart w:name="z76" w:id="63"/>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63"/>
    <w:bookmarkStart w:name="z77" w:id="64"/>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4"/>
    <w:bookmarkStart w:name="z78" w:id="65"/>
    <w:p>
      <w:pPr>
        <w:spacing w:after="0"/>
        <w:ind w:left="0"/>
        <w:jc w:val="both"/>
      </w:pPr>
      <w:r>
        <w:rPr>
          <w:rFonts w:ascii="Times New Roman"/>
          <w:b w:val="false"/>
          <w:i w:val="false"/>
          <w:color w:val="000000"/>
          <w:sz w:val="28"/>
        </w:rPr>
        <w:t>
      3) жетімдік, ата-ана қамқорлығының болмауы;</w:t>
      </w:r>
    </w:p>
    <w:bookmarkEnd w:id="65"/>
    <w:bookmarkStart w:name="z79" w:id="66"/>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66"/>
    <w:bookmarkStart w:name="z80" w:id="67"/>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7"/>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p>
      <w:pPr>
        <w:spacing w:after="0"/>
        <w:ind w:left="0"/>
        <w:jc w:val="both"/>
      </w:pPr>
      <w:r>
        <w:rPr>
          <w:rFonts w:ascii="Times New Roman"/>
          <w:b w:val="false"/>
          <w:i w:val="false"/>
          <w:color w:val="000000"/>
          <w:sz w:val="28"/>
        </w:rPr>
        <w:t>
      1) қатерлі ісік ауруы бар науқастарға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p>
      <w:pPr>
        <w:spacing w:after="0"/>
        <w:ind w:left="0"/>
        <w:jc w:val="both"/>
      </w:pPr>
      <w:r>
        <w:rPr>
          <w:rFonts w:ascii="Times New Roman"/>
          <w:b w:val="false"/>
          <w:i w:val="false"/>
          <w:color w:val="000000"/>
          <w:sz w:val="28"/>
        </w:rPr>
        <w:t>
      2)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p>
      <w:pPr>
        <w:spacing w:after="0"/>
        <w:ind w:left="0"/>
        <w:jc w:val="both"/>
      </w:pPr>
      <w:r>
        <w:rPr>
          <w:rFonts w:ascii="Times New Roman"/>
          <w:b w:val="false"/>
          <w:i w:val="false"/>
          <w:color w:val="000000"/>
          <w:sz w:val="28"/>
        </w:rPr>
        <w:t>
      3) санаторийлік - курорттық емделуге әлеуметтік көмек:</w:t>
      </w:r>
    </w:p>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 </w:t>
      </w:r>
    </w:p>
    <w:p>
      <w:pPr>
        <w:spacing w:after="0"/>
        <w:ind w:left="0"/>
        <w:jc w:val="both"/>
      </w:pPr>
      <w:r>
        <w:rPr>
          <w:rFonts w:ascii="Times New Roman"/>
          <w:b w:val="false"/>
          <w:i w:val="false"/>
          <w:color w:val="000000"/>
          <w:sz w:val="28"/>
        </w:rPr>
        <w:t>
      жасына қарай зейнет демалысына шыққан зейнеткерлерге ең төменгі күнкөріс деңгейінің 3 (үш еселенген) мөлшерінен аспайтын жан басына шаққандағы орташа табысы есепке алынып,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w:t>
      </w:r>
    </w:p>
    <w:p>
      <w:pPr>
        <w:spacing w:after="0"/>
        <w:ind w:left="0"/>
        <w:jc w:val="both"/>
      </w:pPr>
      <w:r>
        <w:rPr>
          <w:rFonts w:ascii="Times New Roman"/>
          <w:b w:val="false"/>
          <w:i w:val="false"/>
          <w:color w:val="000000"/>
          <w:sz w:val="28"/>
        </w:rPr>
        <w:t>
      абилитация мен оңалтудың жеке бағдарламасы негізінде әлеуметтік қызметтер порталы арқылы санаторийлік - курорттық емделуге жолдаманы таңдаған бірінші топтағы мүгедектігі бар адамдардың күтіміне байланысты әлеуметтік төлемді алушыларына немесе жеке көмекшілеріне, ең төменгі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жылына бір рет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көрсетіледі.</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Start w:name="z21" w:id="68"/>
    <w:p>
      <w:pPr>
        <w:spacing w:after="0"/>
        <w:ind w:left="0"/>
        <w:jc w:val="both"/>
      </w:pPr>
      <w:r>
        <w:rPr>
          <w:rFonts w:ascii="Times New Roman"/>
          <w:b w:val="false"/>
          <w:i w:val="false"/>
          <w:color w:val="000000"/>
          <w:sz w:val="28"/>
        </w:rPr>
        <w:t>
      Санаторийлік-курорттық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68"/>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қортындысы негізінде.</w:t>
      </w:r>
    </w:p>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p>
      <w:pPr>
        <w:spacing w:after="0"/>
        <w:ind w:left="0"/>
        <w:jc w:val="both"/>
      </w:pPr>
      <w:r>
        <w:rPr>
          <w:rFonts w:ascii="Times New Roman"/>
          <w:b w:val="false"/>
          <w:i w:val="false"/>
          <w:color w:val="000000"/>
          <w:sz w:val="28"/>
        </w:rPr>
        <w:t>
      5) әлеуметтік мәні бар аурулармен ауыратын адамдарға әлеуметтік көмек отбасының жан басына шаққандағы орташа табысы 1 (бір еселенген) ең төменгі күнкөріс деңгейінен аспайтын жағдайда, жылына бір рет 25 (жиырма бес) айлық есептік көрсеткіш мөлшерінде;</w:t>
      </w:r>
    </w:p>
    <w:p>
      <w:pPr>
        <w:spacing w:after="0"/>
        <w:ind w:left="0"/>
        <w:jc w:val="both"/>
      </w:pPr>
      <w:r>
        <w:rPr>
          <w:rFonts w:ascii="Times New Roman"/>
          <w:b w:val="false"/>
          <w:i w:val="false"/>
          <w:color w:val="000000"/>
          <w:sz w:val="28"/>
        </w:rPr>
        <w:t>
      6) тұрғын үйді газдандыруға бір рет әлеуметтік көмек:</w:t>
      </w:r>
    </w:p>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both"/>
      </w:pPr>
      <w:r>
        <w:rPr>
          <w:rFonts w:ascii="Times New Roman"/>
          <w:b w:val="false"/>
          <w:i w:val="false"/>
          <w:color w:val="000000"/>
          <w:sz w:val="28"/>
        </w:rPr>
        <w:t>
      Ай сайынғы әлеуметтік көмек көрсетіледі:</w:t>
      </w:r>
    </w:p>
    <w:p>
      <w:pPr>
        <w:spacing w:after="0"/>
        <w:ind w:left="0"/>
        <w:jc w:val="both"/>
      </w:pPr>
      <w:r>
        <w:rPr>
          <w:rFonts w:ascii="Times New Roman"/>
          <w:b w:val="false"/>
          <w:i w:val="false"/>
          <w:color w:val="000000"/>
          <w:sz w:val="28"/>
        </w:rPr>
        <w:t>
      7)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p>
      <w:pPr>
        <w:spacing w:after="0"/>
        <w:ind w:left="0"/>
        <w:jc w:val="both"/>
      </w:pPr>
      <w:r>
        <w:rPr>
          <w:rFonts w:ascii="Times New Roman"/>
          <w:b w:val="false"/>
          <w:i w:val="false"/>
          <w:color w:val="000000"/>
          <w:sz w:val="28"/>
        </w:rPr>
        <w:t>
      8)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Жамбыл облысы Жамбыл аудандық мәслихатының 13.09.2024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Start w:name="z95" w:id="69"/>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9"/>
    <w:bookmarkStart w:name="z96" w:id="70"/>
    <w:p>
      <w:pPr>
        <w:spacing w:after="0"/>
        <w:ind w:left="0"/>
        <w:jc w:val="left"/>
      </w:pPr>
      <w:r>
        <w:rPr>
          <w:rFonts w:ascii="Times New Roman"/>
          <w:b/>
          <w:i w:val="false"/>
          <w:color w:val="000000"/>
        </w:rPr>
        <w:t xml:space="preserve"> 3-тарау. Әлеуметтік көмек көрсету тәртібі</w:t>
      </w:r>
    </w:p>
    <w:bookmarkEnd w:id="70"/>
    <w:bookmarkStart w:name="z97" w:id="7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ұсынымы бойынша Жамбыл облысы Жамбыл ауданы әкімдігі бекіткен тізім бойынша көрсетіледі.</w:t>
      </w:r>
    </w:p>
    <w:bookmarkEnd w:id="71"/>
    <w:bookmarkStart w:name="z98" w:id="72"/>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қағидалардың 1-қосымшасына сәйкес нысан бойынша өтініш береді, оған мынадай құжаттарды қоса береді:</w:t>
      </w:r>
    </w:p>
    <w:bookmarkEnd w:id="72"/>
    <w:bookmarkStart w:name="z99" w:id="7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3"/>
    <w:bookmarkStart w:name="z100" w:id="7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74"/>
    <w:bookmarkStart w:name="z101" w:id="7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5"/>
    <w:bookmarkStart w:name="z102" w:id="76"/>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76"/>
    <w:bookmarkStart w:name="z103" w:id="7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7"/>
    <w:bookmarkStart w:name="z104" w:id="7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78"/>
    <w:bookmarkStart w:name="z105" w:id="7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79"/>
    <w:bookmarkStart w:name="z106" w:id="8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0"/>
    <w:bookmarkStart w:name="z107" w:id="8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1"/>
    <w:bookmarkStart w:name="z108" w:id="8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2"/>
    <w:bookmarkStart w:name="z109" w:id="83"/>
    <w:p>
      <w:pPr>
        <w:spacing w:after="0"/>
        <w:ind w:left="0"/>
        <w:jc w:val="both"/>
      </w:pPr>
      <w:r>
        <w:rPr>
          <w:rFonts w:ascii="Times New Roman"/>
          <w:b w:val="false"/>
          <w:i w:val="false"/>
          <w:color w:val="000000"/>
          <w:sz w:val="28"/>
        </w:rPr>
        <w:t>
      14.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83"/>
    <w:bookmarkStart w:name="z110" w:id="84"/>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84"/>
    <w:bookmarkStart w:name="z111" w:id="85"/>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85"/>
    <w:bookmarkStart w:name="z112" w:id="86"/>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6"/>
    <w:bookmarkStart w:name="z113" w:id="87"/>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7"/>
    <w:bookmarkStart w:name="z114" w:id="88"/>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8"/>
    <w:bookmarkStart w:name="z115" w:id="89"/>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9"/>
    <w:bookmarkStart w:name="z116" w:id="90"/>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0"/>
    <w:bookmarkStart w:name="z117" w:id="91"/>
    <w:p>
      <w:pPr>
        <w:spacing w:after="0"/>
        <w:ind w:left="0"/>
        <w:jc w:val="both"/>
      </w:pPr>
      <w:r>
        <w:rPr>
          <w:rFonts w:ascii="Times New Roman"/>
          <w:b w:val="false"/>
          <w:i w:val="false"/>
          <w:color w:val="000000"/>
          <w:sz w:val="28"/>
        </w:rPr>
        <w:t>
      22. Әлеуметтік көмек көрсетуден бас тарту:</w:t>
      </w:r>
    </w:p>
    <w:bookmarkEnd w:id="91"/>
    <w:bookmarkStart w:name="z118" w:id="9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2"/>
    <w:bookmarkStart w:name="z119" w:id="93"/>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3"/>
    <w:bookmarkStart w:name="z120" w:id="94"/>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94"/>
    <w:bookmarkStart w:name="z121" w:id="95"/>
    <w:p>
      <w:pPr>
        <w:spacing w:after="0"/>
        <w:ind w:left="0"/>
        <w:jc w:val="both"/>
      </w:pPr>
      <w:r>
        <w:rPr>
          <w:rFonts w:ascii="Times New Roman"/>
          <w:b w:val="false"/>
          <w:i w:val="false"/>
          <w:color w:val="000000"/>
          <w:sz w:val="28"/>
        </w:rPr>
        <w:t>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95"/>
    <w:bookmarkStart w:name="z122" w:id="96"/>
    <w:p>
      <w:pPr>
        <w:spacing w:after="0"/>
        <w:ind w:left="0"/>
        <w:jc w:val="both"/>
      </w:pPr>
      <w:r>
        <w:rPr>
          <w:rFonts w:ascii="Times New Roman"/>
          <w:b w:val="false"/>
          <w:i w:val="false"/>
          <w:color w:val="000000"/>
          <w:sz w:val="28"/>
        </w:rPr>
        <w:t>
      24. Әлеуметтік көмек:</w:t>
      </w:r>
    </w:p>
    <w:bookmarkEnd w:id="96"/>
    <w:bookmarkStart w:name="z123" w:id="97"/>
    <w:p>
      <w:pPr>
        <w:spacing w:after="0"/>
        <w:ind w:left="0"/>
        <w:jc w:val="both"/>
      </w:pPr>
      <w:r>
        <w:rPr>
          <w:rFonts w:ascii="Times New Roman"/>
          <w:b w:val="false"/>
          <w:i w:val="false"/>
          <w:color w:val="000000"/>
          <w:sz w:val="28"/>
        </w:rPr>
        <w:t>
      1) алушы қайтыс болған;</w:t>
      </w:r>
    </w:p>
    <w:bookmarkEnd w:id="97"/>
    <w:bookmarkStart w:name="z124" w:id="98"/>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98"/>
    <w:bookmarkStart w:name="z125" w:id="9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9"/>
    <w:bookmarkStart w:name="z126" w:id="10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100"/>
    <w:bookmarkStart w:name="z127" w:id="101"/>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1"/>
    <w:bookmarkStart w:name="z128" w:id="102"/>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rPr>
                <w:rFonts w:ascii="Times New Roman"/>
                <w:b w:val="false"/>
                <w:i w:val="false"/>
                <w:color w:val="000000"/>
                <w:sz w:val="20"/>
              </w:rPr>
              <w:t xml:space="preserve"> Жамбыл аудандық Мәслихат аппараты</w:t>
            </w:r>
            <w:r>
              <w:rPr>
                <w:rFonts w:ascii="Times New Roman"/>
                <w:b w:val="false"/>
                <w:i w:val="false"/>
                <w:color w:val="000000"/>
                <w:sz w:val="20"/>
              </w:rPr>
              <w:t xml:space="preserve"> 2023 жылғы 6 желтоқсандағы № 11-3</w:t>
            </w:r>
            <w:r>
              <w:rPr>
                <w:rFonts w:ascii="Times New Roman"/>
                <w:b w:val="false"/>
                <w:i w:val="false"/>
                <w:color w:val="000000"/>
                <w:sz w:val="20"/>
              </w:rPr>
              <w:t xml:space="preserve"> </w:t>
            </w:r>
            <w:r>
              <w:br/>
            </w:r>
            <w:r>
              <w:rPr>
                <w:rFonts w:ascii="Times New Roman"/>
                <w:b w:val="false"/>
                <w:i w:val="false"/>
                <w:color w:val="000000"/>
                <w:sz w:val="20"/>
              </w:rPr>
              <w:t xml:space="preserve">2- қосымша </w:t>
            </w:r>
          </w:p>
        </w:tc>
      </w:tr>
    </w:tbl>
    <w:bookmarkStart w:name="z133" w:id="103"/>
    <w:p>
      <w:pPr>
        <w:spacing w:after="0"/>
        <w:ind w:left="0"/>
        <w:jc w:val="left"/>
      </w:pPr>
      <w:r>
        <w:rPr>
          <w:rFonts w:ascii="Times New Roman"/>
          <w:b/>
          <w:i w:val="false"/>
          <w:color w:val="000000"/>
        </w:rPr>
        <w:t xml:space="preserve"> Жамбыл аудандық мәслихатының күші жойылған кейбір шешімдерінің тізбесі</w:t>
      </w:r>
    </w:p>
    <w:bookmarkEnd w:id="103"/>
    <w:bookmarkStart w:name="z134" w:id="104"/>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Жамбыл аудандық маслихатының 2021 жылғы 30 наурыздағы № 3-3 шешімі (нормативтік құқықтық актілерді тіркеу тізілімінде </w:t>
      </w:r>
      <w:r>
        <w:rPr>
          <w:rFonts w:ascii="Times New Roman"/>
          <w:b w:val="false"/>
          <w:i w:val="false"/>
          <w:color w:val="000000"/>
          <w:sz w:val="28"/>
        </w:rPr>
        <w:t>№ 4933</w:t>
      </w:r>
      <w:r>
        <w:rPr>
          <w:rFonts w:ascii="Times New Roman"/>
          <w:b w:val="false"/>
          <w:i w:val="false"/>
          <w:color w:val="000000"/>
          <w:sz w:val="28"/>
        </w:rPr>
        <w:t xml:space="preserve"> болып тіркелген.</w:t>
      </w:r>
    </w:p>
    <w:bookmarkEnd w:id="104"/>
    <w:bookmarkStart w:name="z135" w:id="105"/>
    <w:p>
      <w:pPr>
        <w:spacing w:after="0"/>
        <w:ind w:left="0"/>
        <w:jc w:val="both"/>
      </w:pPr>
      <w:r>
        <w:rPr>
          <w:rFonts w:ascii="Times New Roman"/>
          <w:b w:val="false"/>
          <w:i w:val="false"/>
          <w:color w:val="000000"/>
          <w:sz w:val="28"/>
        </w:rPr>
        <w:t xml:space="preserve">
      2. "Жамбыл облысы Жамбыл аудандық мәслихатының 2021 жылғы 30 наурыздағы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шешіміне өзгеріс енгізу туралы Жамбыл аудандық мәслихатының 2021 жылғы 30 қарашадағы №11-3 шешімі (нормативтік құқықтық актілерді тіркеу тізілімінде </w:t>
      </w:r>
      <w:r>
        <w:rPr>
          <w:rFonts w:ascii="Times New Roman"/>
          <w:b w:val="false"/>
          <w:i w:val="false"/>
          <w:color w:val="000000"/>
          <w:sz w:val="28"/>
        </w:rPr>
        <w:t>№25608</w:t>
      </w:r>
      <w:r>
        <w:rPr>
          <w:rFonts w:ascii="Times New Roman"/>
          <w:b w:val="false"/>
          <w:i w:val="false"/>
          <w:color w:val="000000"/>
          <w:sz w:val="28"/>
        </w:rPr>
        <w:t xml:space="preserve"> болып тіркелген.</w:t>
      </w:r>
    </w:p>
    <w:bookmarkEnd w:id="105"/>
    <w:bookmarkStart w:name="z136" w:id="106"/>
    <w:p>
      <w:pPr>
        <w:spacing w:after="0"/>
        <w:ind w:left="0"/>
        <w:jc w:val="both"/>
      </w:pPr>
      <w:r>
        <w:rPr>
          <w:rFonts w:ascii="Times New Roman"/>
          <w:b w:val="false"/>
          <w:i w:val="false"/>
          <w:color w:val="000000"/>
          <w:sz w:val="28"/>
        </w:rPr>
        <w:t xml:space="preserve">
      3. "Жамбыл аудандық мәслихатының 2021 жылғы 30 наурыздағы №3-3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шешіміне өзгеріс енгізу туралы" Жамбыл аудандық мәслихатының 2022 жылғы 30 қарашадағы №25-2 шешімі (нормативтік құқықтық актілерді тіркеу тізілімінде </w:t>
      </w:r>
      <w:r>
        <w:rPr>
          <w:rFonts w:ascii="Times New Roman"/>
          <w:b w:val="false"/>
          <w:i w:val="false"/>
          <w:color w:val="000000"/>
          <w:sz w:val="28"/>
        </w:rPr>
        <w:t>№31003</w:t>
      </w:r>
      <w:r>
        <w:rPr>
          <w:rFonts w:ascii="Times New Roman"/>
          <w:b w:val="false"/>
          <w:i w:val="false"/>
          <w:color w:val="000000"/>
          <w:sz w:val="28"/>
        </w:rPr>
        <w:t xml:space="preserve"> болып тіркелген,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