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fe8b" w14:textId="b4df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2023 жылғы 12 маусымдағы № 4-3 шешімі. Жамбыл облысы Әділет департаментінде 2023 жылғы 14 маусымда № 5040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Б.Момышұлы ауылы село Б.Момышулы Жуалы ауданы бойынша шетелдіктер үшін 2023 жылға арналған туристік жарна мөлшерлемелерін бекіту туралы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Жуалы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5 (бес) пайызы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