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255b" w14:textId="18d2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 Шақпақ ауылдық округінің кейбір ауылдарының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2023 жылғы 13 қазандағы № 296 бірлескен қаулысы және Жамбыл облысы Жуалы аудандық мәслихатының 2023 жылғы 13 қазандағы № 9-7 шешімі. Жамбыл облысының Әділет департаментінде 2023 жылғы 23 қазанда № 5100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және "Қазақстан Республикасының әкiмшiлiк-аумақтық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Жуалы ауданының әкімдігі ҚАУЛЫ ЕТЕДІ және Жуалы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Шақпақ ауылдық округі Шақпақата ауылының шекараларының жалпы көлемі 1109,479 гектар болып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Шақпақ ауылдық округі Т.Дүйсебайұлы ауылының шекараларының жалпы көлемі 1009,2798 гектар болып белгіленсін.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Шақпақ ауылдық округі Ынтымақ ауылының шекараларының жалпы көлемі 357,978 гектар болып белгіленсін.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Шақпақ ауылдық округі Амансай ауылының шекараларының жалпы көлемі 1349,8366 гектар болып белгіленсін.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әкімдіктің қаулысы мен мәслихат шешімінің орындалуын бақылау аудан әкімінің жетекшілік ететін орынбасарына және аудандық мәслихаттың әкімшілік-аумақтық құрылым, аумақты әлеуметтік-экономикалық дамыту, бюджет және жергілікті салықтар мәселелері, адамдардың құқығын қорғау жөніндегі тұрақты комиссиясына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әкімнің міндетін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Жабағы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төрағасының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