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a40f3" w14:textId="f4a40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Жамбыл облысы Жуалы аудандық мәслихатының 2023 жылғы 11 желтоқсандағы № 12-5 шешімі. Жамбыл облысы Әділет департаментінде 2023 жылғы 13 желтоқсанда № 5131 болып тіркелді.</w:t>
      </w:r>
    </w:p>
    <w:p>
      <w:pPr>
        <w:spacing w:after="0"/>
        <w:ind w:left="0"/>
        <w:jc w:val="left"/>
      </w:pPr>
    </w:p>
    <w:bookmarkStart w:name="z7"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w:t>
      </w:r>
      <w:r>
        <w:rPr>
          <w:rFonts w:ascii="Times New Roman"/>
          <w:b w:val="false"/>
          <w:i w:val="false"/>
          <w:color w:val="000000"/>
          <w:sz w:val="28"/>
        </w:rPr>
        <w:t>Ардагерлер туралы</w:t>
      </w:r>
      <w:r>
        <w:rPr>
          <w:rFonts w:ascii="Times New Roman"/>
          <w:b w:val="false"/>
          <w:i w:val="false"/>
          <w:color w:val="000000"/>
          <w:sz w:val="28"/>
        </w:rPr>
        <w:t xml:space="preserve">", "Құқықтық актілер туралы" Қазақстан Республикасының Заңдарына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w:t>
      </w:r>
      <w:r>
        <w:rPr>
          <w:rFonts w:ascii="Times New Roman"/>
          <w:b w:val="false"/>
          <w:i w:val="false"/>
          <w:color w:val="000000"/>
          <w:sz w:val="28"/>
        </w:rPr>
        <w:t>№523</w:t>
      </w:r>
      <w:r>
        <w:rPr>
          <w:rFonts w:ascii="Times New Roman"/>
          <w:b w:val="false"/>
          <w:i w:val="false"/>
          <w:color w:val="000000"/>
          <w:sz w:val="28"/>
        </w:rPr>
        <w:t xml:space="preserve"> қаулысына сәйкес, Жуалы аудандық мәслихаты ШЕШТІ:</w:t>
      </w:r>
    </w:p>
    <w:bookmarkEnd w:id="0"/>
    <w:bookmarkStart w:name="z8" w:id="1"/>
    <w:p>
      <w:pPr>
        <w:spacing w:after="0"/>
        <w:ind w:left="0"/>
        <w:jc w:val="both"/>
      </w:pPr>
      <w:r>
        <w:rPr>
          <w:rFonts w:ascii="Times New Roman"/>
          <w:b w:val="false"/>
          <w:i w:val="false"/>
          <w:color w:val="000000"/>
          <w:sz w:val="28"/>
        </w:rPr>
        <w:t xml:space="preserve">
      1. Жуалы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Жуалы аудандық мәслихатының кейбір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қадағалау аудандық мәслихаттың әкімшілік – аумақтық құрылым, аумақты әлеуметтік – экономикалық дамыту, бюджет және жергілікті салықтар мәселелері, адамдардың құқығын қорғау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шешiм әділет органдарында мемлекеттік тіркелген күнінен бастап күшіне енеді және оның алғаш ресми жарияланған күнінен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Жуалы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Бурлибаев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 аппараты" ММ</w:t>
            </w:r>
            <w:r>
              <w:rPr>
                <w:rFonts w:ascii="Times New Roman"/>
                <w:b w:val="false"/>
                <w:i w:val="false"/>
                <w:color w:val="000000"/>
                <w:sz w:val="20"/>
              </w:rPr>
              <w:t xml:space="preserve"> 2023 жылғы 11 желтоқсандағы № 12-5</w:t>
            </w:r>
            <w:r>
              <w:rPr>
                <w:rFonts w:ascii="Times New Roman"/>
                <w:b w:val="false"/>
                <w:i w:val="false"/>
                <w:color w:val="000000"/>
                <w:sz w:val="20"/>
              </w:rPr>
              <w:t xml:space="preserve"> шешіміне 1 - қосымша</w:t>
            </w:r>
          </w:p>
        </w:tc>
      </w:tr>
    </w:tbl>
    <w:bookmarkStart w:name="z16" w:id="5"/>
    <w:p>
      <w:pPr>
        <w:spacing w:after="0"/>
        <w:ind w:left="0"/>
        <w:jc w:val="left"/>
      </w:pPr>
      <w:r>
        <w:rPr>
          <w:rFonts w:ascii="Times New Roman"/>
          <w:b/>
          <w:i w:val="false"/>
          <w:color w:val="000000"/>
        </w:rPr>
        <w:t xml:space="preserve"> Жуалы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p>
      <w:pPr>
        <w:spacing w:after="0"/>
        <w:ind w:left="0"/>
        <w:jc w:val="both"/>
      </w:pPr>
      <w:r>
        <w:rPr>
          <w:rFonts w:ascii="Times New Roman"/>
          <w:b w:val="false"/>
          <w:i w:val="false"/>
          <w:color w:val="ff0000"/>
          <w:sz w:val="28"/>
        </w:rPr>
        <w:t xml:space="preserve">
      Ескерту. Қосымша жаңа редакцияда - Жамбыл облысы Жуалы аудандық мәслихатының 15.01.2025 </w:t>
      </w:r>
      <w:r>
        <w:rPr>
          <w:rFonts w:ascii="Times New Roman"/>
          <w:b w:val="false"/>
          <w:i w:val="false"/>
          <w:color w:val="ff0000"/>
          <w:sz w:val="28"/>
        </w:rPr>
        <w:t>№ 37-2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1-тарау. Жалпы ережелер</w:t>
      </w:r>
    </w:p>
    <w:bookmarkStart w:name="z20" w:id="6"/>
    <w:p>
      <w:pPr>
        <w:spacing w:after="0"/>
        <w:ind w:left="0"/>
        <w:jc w:val="both"/>
      </w:pPr>
      <w:r>
        <w:rPr>
          <w:rFonts w:ascii="Times New Roman"/>
          <w:b w:val="false"/>
          <w:i w:val="false"/>
          <w:color w:val="000000"/>
          <w:sz w:val="28"/>
        </w:rPr>
        <w:t xml:space="preserve">
      1. Осы Жуалы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w:t>
      </w:r>
      <w:r>
        <w:rPr>
          <w:rFonts w:ascii="Times New Roman"/>
          <w:b w:val="false"/>
          <w:i w:val="false"/>
          <w:color w:val="000000"/>
          <w:sz w:val="28"/>
        </w:rPr>
        <w:t>Үлгілік қағидалар</w:t>
      </w:r>
      <w:r>
        <w:rPr>
          <w:rFonts w:ascii="Times New Roman"/>
          <w:b w:val="false"/>
          <w:i w:val="false"/>
          <w:color w:val="000000"/>
          <w:sz w:val="28"/>
        </w:rPr>
        <w:t xml:space="preserve">)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1"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2"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23"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Жамбыл облысы Жуалы ауданы әкімінің шешімімен құрылатын комиссия;</w:t>
      </w:r>
    </w:p>
    <w:bookmarkEnd w:id="9"/>
    <w:bookmarkStart w:name="z24" w:id="10"/>
    <w:p>
      <w:pPr>
        <w:spacing w:after="0"/>
        <w:ind w:left="0"/>
        <w:jc w:val="both"/>
      </w:pPr>
      <w:r>
        <w:rPr>
          <w:rFonts w:ascii="Times New Roman"/>
          <w:b w:val="false"/>
          <w:i w:val="false"/>
          <w:color w:val="000000"/>
          <w:sz w:val="28"/>
        </w:rPr>
        <w:t>
      3) әлеуметтік көмек – Жамбыл облысы Жуалы ауданы әкімдігінің мұқтаж азаматтардың жекелеген санаттарына (бұдан әрі – алушылар), сондай-ақ атаулы күндер мен мереке күндеріне орай ақшалай көрсететін көмек;</w:t>
      </w:r>
    </w:p>
    <w:bookmarkEnd w:id="10"/>
    <w:bookmarkStart w:name="z25" w:id="11"/>
    <w:p>
      <w:pPr>
        <w:spacing w:after="0"/>
        <w:ind w:left="0"/>
        <w:jc w:val="both"/>
      </w:pPr>
      <w:r>
        <w:rPr>
          <w:rFonts w:ascii="Times New Roman"/>
          <w:b w:val="false"/>
          <w:i w:val="false"/>
          <w:color w:val="000000"/>
          <w:sz w:val="28"/>
        </w:rPr>
        <w:t>
      4) әлеуметтік көмек көрсету жөніндегі уәкілетті орган – Жамбыл облысы Жуалы ауданы әкімдігінің жұмыспен қамту және әлеуметтік бағдарламалар бөлімі;</w:t>
      </w:r>
    </w:p>
    <w:bookmarkEnd w:id="11"/>
    <w:bookmarkStart w:name="z26"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w:t>
      </w:r>
    </w:p>
    <w:bookmarkEnd w:id="12"/>
    <w:bookmarkStart w:name="z27"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8"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9"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учаскелік комиссия – әлеуметтік көмек алуға өтініш жасаған тұлғалардың (отбасылардың) материалдық жағдайын зерттеп-қарау үшін Жамбыл облысы Жуалы ауданының ауыл, ауылдық округ әкімдерінің шешімімен құрылатын арнаулы комиссия;</w:t>
      </w:r>
    </w:p>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12)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Start w:name="z34" w:id="16"/>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6"/>
    <w:bookmarkStart w:name="z35" w:id="17"/>
    <w:p>
      <w:pPr>
        <w:spacing w:after="0"/>
        <w:ind w:left="0"/>
        <w:jc w:val="both"/>
      </w:pPr>
      <w:r>
        <w:rPr>
          <w:rFonts w:ascii="Times New Roman"/>
          <w:b w:val="false"/>
          <w:i w:val="false"/>
          <w:color w:val="000000"/>
          <w:sz w:val="28"/>
        </w:rPr>
        <w:t>
      14)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17"/>
    <w:bookmarkStart w:name="z36" w:id="18"/>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8"/>
    <w:bookmarkStart w:name="z37" w:id="19"/>
    <w:p>
      <w:pPr>
        <w:spacing w:after="0"/>
        <w:ind w:left="0"/>
        <w:jc w:val="both"/>
      </w:pPr>
      <w:r>
        <w:rPr>
          <w:rFonts w:ascii="Times New Roman"/>
          <w:b w:val="false"/>
          <w:i w:val="false"/>
          <w:color w:val="000000"/>
          <w:sz w:val="28"/>
        </w:rPr>
        <w:t>
      4. Әлеуметтік көмек Жамбыл облысы Жуалы ауданы аумағында тұрақты тұратын азаматтарға бір рет және мезгіл-мезгіл (ай сайын, тоқсан сайын, жартыжылдықта 1 рет, жылына 1 рет) көрсетіледі.</w:t>
      </w:r>
    </w:p>
    <w:bookmarkEnd w:id="19"/>
    <w:bookmarkStart w:name="z38" w:id="20"/>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тізбелерін, сондай-ақ әлеуметтік көмек көрсетудің дүркінділігін ЖАО ұсынымы бойынша жергілікті өкілді органдар белгілейді.</w:t>
      </w:r>
    </w:p>
    <w:bookmarkEnd w:id="20"/>
    <w:bookmarkStart w:name="z39" w:id="21"/>
    <w:p>
      <w:pPr>
        <w:spacing w:after="0"/>
        <w:ind w:left="0"/>
        <w:jc w:val="left"/>
      </w:pPr>
      <w:r>
        <w:rPr>
          <w:rFonts w:ascii="Times New Roman"/>
          <w:b/>
          <w:i w:val="false"/>
          <w:color w:val="000000"/>
        </w:rPr>
        <w:t xml:space="preserve"> 2-тарау. Әлеуметтік көмек алушылар санаттарының тізбесін белгілеу тәртібі</w:t>
      </w:r>
    </w:p>
    <w:bookmarkEnd w:id="21"/>
    <w:bookmarkStart w:name="z40" w:id="22"/>
    <w:p>
      <w:pPr>
        <w:spacing w:after="0"/>
        <w:ind w:left="0"/>
        <w:jc w:val="both"/>
      </w:pPr>
      <w:r>
        <w:rPr>
          <w:rFonts w:ascii="Times New Roman"/>
          <w:b w:val="false"/>
          <w:i w:val="false"/>
          <w:color w:val="000000"/>
          <w:sz w:val="28"/>
        </w:rPr>
        <w:t>
      6. Алушылар санатының тізбесін, әлеуметтік көмектің шекті мөлшерлерін, мұқтаж азаматтардың жекелеген санаттарының әлеуметтік көмекке жүгіну мерзімдерін ЖАО белгілейді және жергілікті өкілді органдардың шешімдерімен бекітіледі.</w:t>
      </w:r>
    </w:p>
    <w:bookmarkEnd w:id="22"/>
    <w:bookmarkStart w:name="z41" w:id="23"/>
    <w:p>
      <w:pPr>
        <w:spacing w:after="0"/>
        <w:ind w:left="0"/>
        <w:jc w:val="both"/>
      </w:pPr>
      <w:r>
        <w:rPr>
          <w:rFonts w:ascii="Times New Roman"/>
          <w:b w:val="false"/>
          <w:i w:val="false"/>
          <w:color w:val="000000"/>
          <w:sz w:val="28"/>
        </w:rPr>
        <w:t>
      Азаматтарды мұқтаждар санатына жатқызу үшін мыналар негіз болады:</w:t>
      </w:r>
    </w:p>
    <w:bookmarkEnd w:id="23"/>
    <w:bookmarkStart w:name="z42" w:id="24"/>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4"/>
    <w:bookmarkStart w:name="z43" w:id="25"/>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25"/>
    <w:bookmarkStart w:name="z44" w:id="26"/>
    <w:p>
      <w:pPr>
        <w:spacing w:after="0"/>
        <w:ind w:left="0"/>
        <w:jc w:val="both"/>
      </w:pPr>
      <w:r>
        <w:rPr>
          <w:rFonts w:ascii="Times New Roman"/>
          <w:b w:val="false"/>
          <w:i w:val="false"/>
          <w:color w:val="000000"/>
          <w:sz w:val="28"/>
        </w:rPr>
        <w:t>
      3) әлеуметтік маңызы бар аурудың болуы;</w:t>
      </w:r>
    </w:p>
    <w:bookmarkEnd w:id="26"/>
    <w:bookmarkStart w:name="z45" w:id="27"/>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27"/>
    <w:bookmarkStart w:name="z46" w:id="28"/>
    <w:p>
      <w:pPr>
        <w:spacing w:after="0"/>
        <w:ind w:left="0"/>
        <w:jc w:val="both"/>
      </w:pPr>
      <w:r>
        <w:rPr>
          <w:rFonts w:ascii="Times New Roman"/>
          <w:b w:val="false"/>
          <w:i w:val="false"/>
          <w:color w:val="000000"/>
          <w:sz w:val="28"/>
        </w:rPr>
        <w:t>
      5) жетімдік, ата-ана қамқорлығының болмауы;</w:t>
      </w:r>
    </w:p>
    <w:bookmarkEnd w:id="28"/>
    <w:bookmarkStart w:name="z47" w:id="29"/>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29"/>
    <w:bookmarkStart w:name="z48" w:id="30"/>
    <w:p>
      <w:pPr>
        <w:spacing w:after="0"/>
        <w:ind w:left="0"/>
        <w:jc w:val="both"/>
      </w:pPr>
      <w:r>
        <w:rPr>
          <w:rFonts w:ascii="Times New Roman"/>
          <w:b w:val="false"/>
          <w:i w:val="false"/>
          <w:color w:val="000000"/>
          <w:sz w:val="28"/>
        </w:rPr>
        <w:t>
      7) бас бостандығынан айыру орындарынан босатылуы.</w:t>
      </w:r>
    </w:p>
    <w:bookmarkEnd w:id="30"/>
    <w:bookmarkStart w:name="z49" w:id="31"/>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31"/>
    <w:bookmarkStart w:name="z50" w:id="32"/>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bookmarkEnd w:id="32"/>
    <w:bookmarkStart w:name="z51" w:id="33"/>
    <w:p>
      <w:pPr>
        <w:spacing w:after="0"/>
        <w:ind w:left="0"/>
        <w:jc w:val="both"/>
      </w:pPr>
      <w:r>
        <w:rPr>
          <w:rFonts w:ascii="Times New Roman"/>
          <w:b w:val="false"/>
          <w:i w:val="false"/>
          <w:color w:val="000000"/>
          <w:sz w:val="28"/>
        </w:rPr>
        <w:t>
      7. Алушылардың жекелеген санаттары үшін атаулы күндер мен мереке күндеріне орай әлеуметтік көмектің мөлшерін жергілікті өкілді органдар облыс ЖАО-мен келісу бойынша бірыңғай мөлшерде белгілейді.</w:t>
      </w:r>
    </w:p>
    <w:bookmarkEnd w:id="33"/>
    <w:bookmarkStart w:name="z52" w:id="34"/>
    <w:p>
      <w:pPr>
        <w:spacing w:after="0"/>
        <w:ind w:left="0"/>
        <w:jc w:val="both"/>
      </w:pPr>
      <w:r>
        <w:rPr>
          <w:rFonts w:ascii="Times New Roman"/>
          <w:b w:val="false"/>
          <w:i w:val="false"/>
          <w:color w:val="000000"/>
          <w:sz w:val="28"/>
        </w:rPr>
        <w:t>
      8. Әлеуметтік көмек мөлшерін арнайы комиссия айқындайды, ол оны әлеуметтік көмек көрсету қажеттігі туралы қорытындыда көрсетеді.</w:t>
      </w:r>
    </w:p>
    <w:bookmarkEnd w:id="34"/>
    <w:bookmarkStart w:name="z53" w:id="35"/>
    <w:p>
      <w:pPr>
        <w:spacing w:after="0"/>
        <w:ind w:left="0"/>
        <w:jc w:val="left"/>
      </w:pPr>
      <w:r>
        <w:rPr>
          <w:rFonts w:ascii="Times New Roman"/>
          <w:b/>
          <w:i w:val="false"/>
          <w:color w:val="000000"/>
        </w:rPr>
        <w:t xml:space="preserve"> 3-тарау. Әлеуметтік көмек көрсету және әлеуметтік көмектің мөлшерлерін белгілеу тәртібі</w:t>
      </w:r>
    </w:p>
    <w:bookmarkEnd w:id="35"/>
    <w:bookmarkStart w:name="z54" w:id="36"/>
    <w:p>
      <w:pPr>
        <w:spacing w:after="0"/>
        <w:ind w:left="0"/>
        <w:jc w:val="both"/>
      </w:pPr>
      <w:r>
        <w:rPr>
          <w:rFonts w:ascii="Times New Roman"/>
          <w:b w:val="false"/>
          <w:i w:val="false"/>
          <w:color w:val="000000"/>
          <w:sz w:val="28"/>
        </w:rPr>
        <w:t>
      9. Мереке күндері мен атаулы күндерге орай әлеуметтік көмек алушылардың өтініштері талап етілмей көрсетіледі.</w:t>
      </w:r>
    </w:p>
    <w:bookmarkEnd w:id="36"/>
    <w:bookmarkStart w:name="z55" w:id="37"/>
    <w:p>
      <w:pPr>
        <w:spacing w:after="0"/>
        <w:ind w:left="0"/>
        <w:jc w:val="both"/>
      </w:pPr>
      <w:r>
        <w:rPr>
          <w:rFonts w:ascii="Times New Roman"/>
          <w:b w:val="false"/>
          <w:i w:val="false"/>
          <w:color w:val="000000"/>
          <w:sz w:val="28"/>
        </w:rPr>
        <w:t>
      Мереке күндеріне әлеуметтік көмек жылына бір рет, ақшалай төлем түрінде келесі санаттағы азаматтарға көрсетіледі:</w:t>
      </w:r>
    </w:p>
    <w:bookmarkEnd w:id="37"/>
    <w:bookmarkStart w:name="z56" w:id="38"/>
    <w:p>
      <w:pPr>
        <w:spacing w:after="0"/>
        <w:ind w:left="0"/>
        <w:jc w:val="both"/>
      </w:pPr>
      <w:r>
        <w:rPr>
          <w:rFonts w:ascii="Times New Roman"/>
          <w:b w:val="false"/>
          <w:i w:val="false"/>
          <w:color w:val="000000"/>
          <w:sz w:val="28"/>
        </w:rPr>
        <w:t>
      1) 7 мамыр - Отан қорғаушы күні:</w:t>
      </w:r>
    </w:p>
    <w:bookmarkEnd w:id="38"/>
    <w:bookmarkStart w:name="z57" w:id="39"/>
    <w:p>
      <w:pPr>
        <w:spacing w:after="0"/>
        <w:ind w:left="0"/>
        <w:jc w:val="both"/>
      </w:pPr>
      <w:r>
        <w:rPr>
          <w:rFonts w:ascii="Times New Roman"/>
          <w:b w:val="false"/>
          <w:i w:val="false"/>
          <w:color w:val="000000"/>
          <w:sz w:val="28"/>
        </w:rPr>
        <w:t>
      бұрынғы Кеңестік Социалистік Республикасы Одағының (бұдан әрі – КСР Одағы) Қорғаныс министрлiгiне, Ішкi iстер және мемлекеттiк қауiпсiздiк органдарына әскери мiндеттілер жиындарына шақырылған, қоғамға жат көрiнiстерге байланысты төтенше жағдайлар кезiнде қоғамдық тәртiптi сақтау жөнiндегi міндеттерді орындау кезінде қаза тапқан (қайтыс болған) әскери қызметшiлердiң, басшы және қатардағы құрам адамдарының отбасыларына - 50000 (елу мың) теңгеден кем емес мөлшерінде;</w:t>
      </w:r>
    </w:p>
    <w:bookmarkEnd w:id="39"/>
    <w:bookmarkStart w:name="z58" w:id="40"/>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сондай-ақ бейбіт уақытта қайтыс болған Ауған соғысы ардагерінің жесіріне - 50000 (елу мың) теңгеден кем емес мөлшерінде.</w:t>
      </w:r>
    </w:p>
    <w:bookmarkEnd w:id="40"/>
    <w:bookmarkStart w:name="z59" w:id="41"/>
    <w:p>
      <w:pPr>
        <w:spacing w:after="0"/>
        <w:ind w:left="0"/>
        <w:jc w:val="both"/>
      </w:pPr>
      <w:r>
        <w:rPr>
          <w:rFonts w:ascii="Times New Roman"/>
          <w:b w:val="false"/>
          <w:i w:val="false"/>
          <w:color w:val="000000"/>
          <w:sz w:val="28"/>
        </w:rPr>
        <w:t>
      2) 9 мамыр - Жеңіс күні:</w:t>
      </w:r>
    </w:p>
    <w:bookmarkEnd w:id="41"/>
    <w:bookmarkStart w:name="z60" w:id="42"/>
    <w:p>
      <w:pPr>
        <w:spacing w:after="0"/>
        <w:ind w:left="0"/>
        <w:jc w:val="both"/>
      </w:pPr>
      <w:r>
        <w:rPr>
          <w:rFonts w:ascii="Times New Roman"/>
          <w:b w:val="false"/>
          <w:i w:val="false"/>
          <w:color w:val="000000"/>
          <w:sz w:val="28"/>
        </w:rPr>
        <w:t>
      Ұлы Отан соғысының қатысушылары мен Ұлы Отан соғысы кезеңінде жаралануы, контузия алуы, мертігуі немесе ауруға шалдығуы салдарынан болған мүгедектігі бар адамдарға - 1500000 (бір миллион бес жүз) теңгеден кем емес мөлшерінде;</w:t>
      </w:r>
    </w:p>
    <w:bookmarkEnd w:id="42"/>
    <w:bookmarkStart w:name="z61" w:id="43"/>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- 50000 (елу мың) теңгеден кем емес мөлшерінде;</w:t>
      </w:r>
    </w:p>
    <w:bookmarkEnd w:id="43"/>
    <w:bookmarkStart w:name="z62" w:id="4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50000 (елу мың) теңгеден кем емес мөлшерінде;</w:t>
      </w:r>
    </w:p>
    <w:bookmarkEnd w:id="44"/>
    <w:bookmarkStart w:name="z63" w:id="45"/>
    <w:p>
      <w:pPr>
        <w:spacing w:after="0"/>
        <w:ind w:left="0"/>
        <w:jc w:val="both"/>
      </w:pPr>
      <w:r>
        <w:rPr>
          <w:rFonts w:ascii="Times New Roman"/>
          <w:b w:val="false"/>
          <w:i w:val="false"/>
          <w:color w:val="000000"/>
          <w:sz w:val="28"/>
        </w:rPr>
        <w:t>
      Социалистік Еңбек Ерлері, үш дәрежелі Даңқ, үш дәрежелі Еңбек Даңқы ордендерінің иегерлеріне, "Қазақстанның Еңбек Ері", "Халық қаһарманы" атақтарына ие болған азаматтарға,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- 50000 (елу мың) теңгеден кем емес мөлшерінде;</w:t>
      </w:r>
    </w:p>
    <w:bookmarkEnd w:id="45"/>
    <w:bookmarkStart w:name="z64" w:id="46"/>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- 100000 (жүз мың) теңгеден кем емес мөлшерінде;</w:t>
      </w:r>
    </w:p>
    <w:bookmarkEnd w:id="46"/>
    <w:bookmarkStart w:name="z65" w:id="47"/>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- 50000 (елу мың) теңгеден кем емес мөлшерінде;</w:t>
      </w:r>
    </w:p>
    <w:bookmarkEnd w:id="47"/>
    <w:bookmarkStart w:name="z66" w:id="48"/>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- 150000 (жүз елу мың) теңгеден кем емес мөлшерінде;</w:t>
      </w:r>
    </w:p>
    <w:bookmarkEnd w:id="48"/>
    <w:bookmarkStart w:name="z67" w:id="49"/>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Ауғанстанға ұрыс қимылдары жүрiп жатқан кезеңде осы елге жүк жеткiзу үшiн жiберiлген автомобиль батальондарының әскери қызметшiлерiне, бұрынғы КСР Одағының аумағынан Ауғанстанға жауынгерлiк тапсырмалармен ұшқан ұшу құрамының әскери қызметшiлерiне - 150000 (жүз елу мың) теңгеден кем емес мөлшерінде;</w:t>
      </w:r>
    </w:p>
    <w:bookmarkEnd w:id="49"/>
    <w:bookmarkStart w:name="z68" w:id="50"/>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- 150000 (жүз елу мың) теңгеден кем емес мөлшерінде;</w:t>
      </w:r>
    </w:p>
    <w:bookmarkEnd w:id="50"/>
    <w:bookmarkStart w:name="z69" w:id="51"/>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- 150000 (жүз елу мың) теңгеден кем емес мөлшерінде;</w:t>
      </w:r>
    </w:p>
    <w:bookmarkEnd w:id="51"/>
    <w:bookmarkStart w:name="z70" w:id="52"/>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- 150000 (жүз елу мың) теңгеден кем емес мөлшерінде;</w:t>
      </w:r>
    </w:p>
    <w:bookmarkEnd w:id="52"/>
    <w:bookmarkStart w:name="z71" w:id="53"/>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- 150000 (жүз елу мың) теңгеден кем емес мөлшерінде;</w:t>
      </w:r>
    </w:p>
    <w:bookmarkEnd w:id="53"/>
    <w:bookmarkStart w:name="z72" w:id="54"/>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- 150000 (жүз елу мың) теңгеден кем емес мөлшерінде;</w:t>
      </w:r>
    </w:p>
    <w:bookmarkEnd w:id="54"/>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- 50000 (елу мың) теңгеден кем емес мөлшерінде;</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- 50000 (елу мың) теңгеден кем емес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- 150000 (жүз елу мың) теңгеден кем емес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50000 (елу мың) теңгеден кем емес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- 50000 (елу мың) теңгеден кем емес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- 150000 (жүз елу мың) теңгеден кем емес мөлшерінде;</w:t>
      </w:r>
    </w:p>
    <w:p>
      <w:pPr>
        <w:spacing w:after="0"/>
        <w:ind w:left="0"/>
        <w:jc w:val="both"/>
      </w:pPr>
      <w:r>
        <w:rPr>
          <w:rFonts w:ascii="Times New Roman"/>
          <w:b w:val="false"/>
          <w:i w:val="false"/>
          <w:color w:val="000000"/>
          <w:sz w:val="28"/>
        </w:rPr>
        <w:t>
      3) 16 желтоқсан – Тəуелсіздік күні:</w:t>
      </w:r>
    </w:p>
    <w:p>
      <w:pPr>
        <w:spacing w:after="0"/>
        <w:ind w:left="0"/>
        <w:jc w:val="both"/>
      </w:pPr>
      <w:r>
        <w:rPr>
          <w:rFonts w:ascii="Times New Roman"/>
          <w:b w:val="false"/>
          <w:i w:val="false"/>
          <w:color w:val="000000"/>
          <w:sz w:val="28"/>
        </w:rPr>
        <w:t xml:space="preserve">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саяси қуғын-сүргін құрбандарына – 150000 (жүз елу мың) теңгеден кем емес мөлшерінде.</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p>
      <w:pPr>
        <w:spacing w:after="0"/>
        <w:ind w:left="0"/>
        <w:jc w:val="both"/>
      </w:pPr>
      <w:r>
        <w:rPr>
          <w:rFonts w:ascii="Times New Roman"/>
          <w:b w:val="false"/>
          <w:i w:val="false"/>
          <w:color w:val="000000"/>
          <w:sz w:val="28"/>
        </w:rPr>
        <w:t>
      10. Мұқтаж азаматтардың келесі жекелеген санаттарына (мұқтаждар санатына жатқызу негіздерінің болу фактісін растайтын құжаттарды ұсына отырып) бір рет және (немесе) мерзімді түрде (ай сайын, жылына бір рет) көрсетіледі:</w:t>
      </w:r>
    </w:p>
    <w:p>
      <w:pPr>
        <w:spacing w:after="0"/>
        <w:ind w:left="0"/>
        <w:jc w:val="both"/>
      </w:pPr>
      <w:r>
        <w:rPr>
          <w:rFonts w:ascii="Times New Roman"/>
          <w:b w:val="false"/>
          <w:i w:val="false"/>
          <w:color w:val="000000"/>
          <w:sz w:val="28"/>
        </w:rPr>
        <w:t>
      1) мұқтаж азаматтарға (отбасыларға) ең төменгі күнкөріс деңгейінің екі еселенген мөлшерінен аспайтын жан басына шаққандағы орташа табысы есепке алынып, бір рет он бес (15) айлық есептік көрсеткіш мөлшерінде мынадай негіздер бойынша:</w:t>
      </w:r>
    </w:p>
    <w:p>
      <w:pPr>
        <w:spacing w:after="0"/>
        <w:ind w:left="0"/>
        <w:jc w:val="both"/>
      </w:pPr>
      <w:r>
        <w:rPr>
          <w:rFonts w:ascii="Times New Roman"/>
          <w:b w:val="false"/>
          <w:i w:val="false"/>
          <w:color w:val="000000"/>
          <w:sz w:val="28"/>
        </w:rPr>
        <w:t>
      жетімдік, ата-ана қамқорлығының болмауы;</w:t>
      </w:r>
    </w:p>
    <w:p>
      <w:pPr>
        <w:spacing w:after="0"/>
        <w:ind w:left="0"/>
        <w:jc w:val="both"/>
      </w:pPr>
      <w:r>
        <w:rPr>
          <w:rFonts w:ascii="Times New Roman"/>
          <w:b w:val="false"/>
          <w:i w:val="false"/>
          <w:color w:val="000000"/>
          <w:sz w:val="28"/>
        </w:rPr>
        <w:t>
      жасының егде тартуына байланысты өзіне-өзі күтім жасай алмауы;</w:t>
      </w:r>
    </w:p>
    <w:p>
      <w:pPr>
        <w:spacing w:after="0"/>
        <w:ind w:left="0"/>
        <w:jc w:val="both"/>
      </w:pPr>
      <w:r>
        <w:rPr>
          <w:rFonts w:ascii="Times New Roman"/>
          <w:b w:val="false"/>
          <w:i w:val="false"/>
          <w:color w:val="000000"/>
          <w:sz w:val="28"/>
        </w:rPr>
        <w:t>
      бас бостандығынан айыру орындарынан босатылуы;</w:t>
      </w:r>
    </w:p>
    <w:p>
      <w:pPr>
        <w:spacing w:after="0"/>
        <w:ind w:left="0"/>
        <w:jc w:val="both"/>
      </w:pPr>
      <w:r>
        <w:rPr>
          <w:rFonts w:ascii="Times New Roman"/>
          <w:b w:val="false"/>
          <w:i w:val="false"/>
          <w:color w:val="000000"/>
          <w:sz w:val="28"/>
        </w:rPr>
        <w:t>
      2) дүлей апаттың немесе өрттің салдарынан азаматқа (отбасына) не оның мүлкіне зиян келтірілген жағдайда, ең төменгі күнкөріс деңгейінің екі еселенген мөлшерінен аспайтын жан басына шаққандағы орташа табысы есепке алынып, бір рет 300 (үш жүз) айлық есептік көрсеткіш шегіне дейін, өмірлік қиын жағдай туындаған кезде өтінішті беру мерзімі өмірлік қиын жағдай туындаған сәттен бастап екі айдан кем емес;</w:t>
      </w:r>
    </w:p>
    <w:p>
      <w:pPr>
        <w:spacing w:after="0"/>
        <w:ind w:left="0"/>
        <w:jc w:val="both"/>
      </w:pPr>
      <w:r>
        <w:rPr>
          <w:rFonts w:ascii="Times New Roman"/>
          <w:b w:val="false"/>
          <w:i w:val="false"/>
          <w:color w:val="000000"/>
          <w:sz w:val="28"/>
        </w:rPr>
        <w:t>
      3) әлеуметтік маңызы бар аурулардың тізбесіне енгізілген санаттағы азаматтарға (отбасыларға) ең төменгі күнкөріс деңгейінің бес еселенген мөлшерінен аспайтын жан басына шаққандағы орташа табысы есепке алынып:</w:t>
      </w:r>
    </w:p>
    <w:p>
      <w:pPr>
        <w:spacing w:after="0"/>
        <w:ind w:left="0"/>
        <w:jc w:val="both"/>
      </w:pPr>
      <w:r>
        <w:rPr>
          <w:rFonts w:ascii="Times New Roman"/>
          <w:b w:val="false"/>
          <w:i w:val="false"/>
          <w:color w:val="000000"/>
          <w:sz w:val="28"/>
        </w:rPr>
        <w:t>
      туберкулез ауруымен диспансерлiк есепте тұрған, амбулаториялық емделудегі адамдарға, ай сайын он бес (15) айлық есептік көрсеткіш мөлшерінде;</w:t>
      </w:r>
    </w:p>
    <w:p>
      <w:pPr>
        <w:spacing w:after="0"/>
        <w:ind w:left="0"/>
        <w:jc w:val="both"/>
      </w:pPr>
      <w:r>
        <w:rPr>
          <w:rFonts w:ascii="Times New Roman"/>
          <w:b w:val="false"/>
          <w:i w:val="false"/>
          <w:color w:val="000000"/>
          <w:sz w:val="28"/>
        </w:rPr>
        <w:t>
      адамның иммундық тапшылығы вирусынан туындаған диспансерлік есепте тұрған балалардың ата-аналарына немесе өзге де заңды өкілдеріне, ай сайын отыз (30) айлық есептік көрсеткіш мөлшерінде;</w:t>
      </w:r>
    </w:p>
    <w:p>
      <w:pPr>
        <w:spacing w:after="0"/>
        <w:ind w:left="0"/>
        <w:jc w:val="both"/>
      </w:pPr>
      <w:r>
        <w:rPr>
          <w:rFonts w:ascii="Times New Roman"/>
          <w:b w:val="false"/>
          <w:i w:val="false"/>
          <w:color w:val="000000"/>
          <w:sz w:val="28"/>
        </w:rPr>
        <w:t>
      әлеуметтік маңызы бар науқастарға, жылына бір рет он бес (15) айлық есептік көрсеткіш мөлшерінде</w:t>
      </w:r>
    </w:p>
    <w:p>
      <w:pPr>
        <w:spacing w:after="0"/>
        <w:ind w:left="0"/>
        <w:jc w:val="both"/>
      </w:pPr>
      <w:r>
        <w:rPr>
          <w:rFonts w:ascii="Times New Roman"/>
          <w:b w:val="false"/>
          <w:i w:val="false"/>
          <w:color w:val="000000"/>
          <w:sz w:val="28"/>
        </w:rPr>
        <w:t>
      онкололия (қатерлі ісік) ауруымен ауыратын науқастарға бір рет отыз (30) айлық есептік көрсеткіш мөлшерінде;</w:t>
      </w:r>
    </w:p>
    <w:p>
      <w:pPr>
        <w:spacing w:after="0"/>
        <w:ind w:left="0"/>
        <w:jc w:val="both"/>
      </w:pPr>
      <w:r>
        <w:rPr>
          <w:rFonts w:ascii="Times New Roman"/>
          <w:b w:val="false"/>
          <w:i w:val="false"/>
          <w:color w:val="000000"/>
          <w:sz w:val="28"/>
        </w:rPr>
        <w:t>
      4) Қазақстан Республикасының шегінде санаториялық-курорттық емделуден өткен мүгедектігі жоқ адамдарға құжаттарды тапсырған кезде әлеуметтік көмек көрсетіледі:</w:t>
      </w:r>
    </w:p>
    <w:p>
      <w:pPr>
        <w:spacing w:after="0"/>
        <w:ind w:left="0"/>
        <w:jc w:val="both"/>
      </w:pPr>
      <w:r>
        <w:rPr>
          <w:rFonts w:ascii="Times New Roman"/>
          <w:b w:val="false"/>
          <w:i w:val="false"/>
          <w:color w:val="000000"/>
          <w:sz w:val="28"/>
        </w:rPr>
        <w:t>
      Ұлы Отан соғысының ардагерлеріне, жеңілдіктер бойынша Ұлы Отан соғысының ардагерлеріне теңестірілген тұлғаларға, басқа мемлекеттердің аумағындағы ұрыс қимылдарының ардагерлеріне, еңбек ардагерлеріне табыстарын есепке алынбай, жылына бір рет, қырық бес (45) айлық есептік көрсеткіш мөлшерінде;</w:t>
      </w:r>
    </w:p>
    <w:bookmarkStart w:name="z95" w:id="55"/>
    <w:p>
      <w:pPr>
        <w:spacing w:after="0"/>
        <w:ind w:left="0"/>
        <w:jc w:val="both"/>
      </w:pPr>
      <w:r>
        <w:rPr>
          <w:rFonts w:ascii="Times New Roman"/>
          <w:b w:val="false"/>
          <w:i w:val="false"/>
          <w:color w:val="000000"/>
          <w:sz w:val="28"/>
        </w:rPr>
        <w:t>
      жан басына шаққандағы орташа табысы ең төмен күнкөріс деңгейінің үш еселенген мөлшерінен аспайтын жасы бойынша зейнеткерлерге жылына бір рет қырық бес (45) айлық есептік көрсеткіш мөлшерінде;</w:t>
      </w:r>
    </w:p>
    <w:bookmarkEnd w:id="55"/>
    <w:bookmarkStart w:name="z96" w:id="56"/>
    <w:p>
      <w:pPr>
        <w:spacing w:after="0"/>
        <w:ind w:left="0"/>
        <w:jc w:val="both"/>
      </w:pPr>
      <w:r>
        <w:rPr>
          <w:rFonts w:ascii="Times New Roman"/>
          <w:b w:val="false"/>
          <w:i w:val="false"/>
          <w:color w:val="000000"/>
          <w:sz w:val="28"/>
        </w:rPr>
        <w:t>
      абилитациялаудың және оңалтудың жеке бағдарламасына сәйкес санаторлық-курорттық емделуден өткен бірінші топтағы мүгедектігі бар адамның жанына ілесіп жүретін адамға, отбасының жан басына шаққандағы орташа табысы ең төмен күнкөріс деңгейінің үш еселенген мөлшерінен аспаған жағдайда, жылына бір рет кепілдік берілген соманың 70 (жетпіс) пайызы мөлшерінде;</w:t>
      </w:r>
    </w:p>
    <w:bookmarkEnd w:id="56"/>
    <w:p>
      <w:pPr>
        <w:spacing w:after="0"/>
        <w:ind w:left="0"/>
        <w:jc w:val="both"/>
      </w:pPr>
      <w:r>
        <w:rPr>
          <w:rFonts w:ascii="Times New Roman"/>
          <w:b w:val="false"/>
          <w:i w:val="false"/>
          <w:color w:val="000000"/>
          <w:sz w:val="28"/>
        </w:rPr>
        <w:t xml:space="preserve">
      Әлеуметтік көмек алу үшін өтініш беруші уәкілетті органға жүгінеді және Үлгілік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құжаттар тізбесіне қосымша, санаторлық-курорттық емделгенін растайтын құжаттар (шот-фактура, фискалды түбіртек) қоса беріледі.</w:t>
      </w:r>
    </w:p>
    <w:p>
      <w:pPr>
        <w:spacing w:after="0"/>
        <w:ind w:left="0"/>
        <w:jc w:val="both"/>
      </w:pPr>
      <w:r>
        <w:rPr>
          <w:rFonts w:ascii="Times New Roman"/>
          <w:b w:val="false"/>
          <w:i w:val="false"/>
          <w:color w:val="000000"/>
          <w:sz w:val="28"/>
        </w:rPr>
        <w:t>
      Санаторлық-курорттық емделуден өткен азаматтардың жол жүру шығыстарын төлеу жеке қаражаты есебінен жүзеге асырылады. Біржолғы әлеуметтік көмекке жүгіну мерзімі, жағдай туындаған күннен бастап үш айдан кешіктірілмей жасалады.</w:t>
      </w:r>
    </w:p>
    <w:p>
      <w:pPr>
        <w:spacing w:after="0"/>
        <w:ind w:left="0"/>
        <w:jc w:val="both"/>
      </w:pPr>
      <w:r>
        <w:rPr>
          <w:rFonts w:ascii="Times New Roman"/>
          <w:b w:val="false"/>
          <w:i w:val="false"/>
          <w:color w:val="000000"/>
          <w:sz w:val="28"/>
        </w:rPr>
        <w:t>
      5) тұрғын үйді газдандыруға бір рет әлеуметтік көмек жан басына шаққандағы табысы екі еселенген күнкөріс деңгейінен аспайтын газдандыруға жататын жергілікті жеке тұрғын үйде тұратын, оларда және отбасы мүшелерінде басқа тұрғын үйі болмаған жағдайда, жеке меншік иесі немесе жеке меншік иесінің отбасы мүшелері болып табылатын адамдарға жүргізіледі.</w:t>
      </w:r>
    </w:p>
    <w:p>
      <w:pPr>
        <w:spacing w:after="0"/>
        <w:ind w:left="0"/>
        <w:jc w:val="both"/>
      </w:pPr>
      <w:r>
        <w:rPr>
          <w:rFonts w:ascii="Times New Roman"/>
          <w:b w:val="false"/>
          <w:i w:val="false"/>
          <w:color w:val="000000"/>
          <w:sz w:val="28"/>
        </w:rPr>
        <w:t>
      Әлеуметтік көмектің көлемі 100 (жүз) айлық есептік көрсеткіштен аспайтын газ құбырын орнатуға және жүргізуге байланысты өтініш берушінің нақты шығындарының негізінде анықталады.</w:t>
      </w:r>
    </w:p>
    <w:p>
      <w:pPr>
        <w:spacing w:after="0"/>
        <w:ind w:left="0"/>
        <w:jc w:val="both"/>
      </w:pPr>
      <w:r>
        <w:rPr>
          <w:rFonts w:ascii="Times New Roman"/>
          <w:b w:val="false"/>
          <w:i w:val="false"/>
          <w:color w:val="000000"/>
          <w:sz w:val="28"/>
        </w:rPr>
        <w:t xml:space="preserve">
      Әлеуметтік көмек алу үшін өтініш беруші Үлгілік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құжаттар тізбесіне қосымша газ құбырын орнату және жүргізуге байланысты болған шығыстарын растайтын акт және/немесе құжат (чектердің, түбіртектердің көшірмелері, қызметтерді көрсетуге арналған шарт) және жылжымайтын мүлікке тіркелген құқығының болмауы (болуы) туралы анықтама қоса беріледі.</w:t>
      </w:r>
    </w:p>
    <w:p>
      <w:pPr>
        <w:spacing w:after="0"/>
        <w:ind w:left="0"/>
        <w:jc w:val="both"/>
      </w:pPr>
      <w:r>
        <w:rPr>
          <w:rFonts w:ascii="Times New Roman"/>
          <w:b w:val="false"/>
          <w:i w:val="false"/>
          <w:color w:val="000000"/>
          <w:sz w:val="28"/>
        </w:rPr>
        <w:t xml:space="preserve">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ауыл, ауылдық округ әкіміне немесе мемлекеттік корпорацияға Үлгілік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жазбаша өтінішпен немесе Үлгілік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порталға электрондық түрдегі өтінішпен жүгінеді.</w:t>
      </w:r>
    </w:p>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нысанда сұрау салу қалыптастырады.</w:t>
      </w:r>
    </w:p>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әлеуметтік маңызы бар аурудың болу фактісін растайтын құжат;</w:t>
      </w:r>
    </w:p>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p>
      <w:pPr>
        <w:spacing w:after="0"/>
        <w:ind w:left="0"/>
        <w:jc w:val="both"/>
      </w:pPr>
      <w:r>
        <w:rPr>
          <w:rFonts w:ascii="Times New Roman"/>
          <w:b w:val="false"/>
          <w:i w:val="false"/>
          <w:color w:val="000000"/>
          <w:sz w:val="28"/>
        </w:rPr>
        <w:t>
      11.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p>
      <w:pPr>
        <w:spacing w:after="0"/>
        <w:ind w:left="0"/>
        <w:jc w:val="both"/>
      </w:pPr>
      <w:r>
        <w:rPr>
          <w:rFonts w:ascii="Times New Roman"/>
          <w:b w:val="false"/>
          <w:i w:val="false"/>
          <w:color w:val="000000"/>
          <w:sz w:val="28"/>
        </w:rPr>
        <w:t>
      Осы Қағидалардың 8-тармағы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p>
      <w:pPr>
        <w:spacing w:after="0"/>
        <w:ind w:left="0"/>
        <w:jc w:val="both"/>
      </w:pPr>
      <w:r>
        <w:rPr>
          <w:rFonts w:ascii="Times New Roman"/>
          <w:b w:val="false"/>
          <w:i w:val="false"/>
          <w:color w:val="000000"/>
          <w:sz w:val="28"/>
        </w:rPr>
        <w:t xml:space="preserve">
      12. Учаскелік комиссия құжаттарды алған күннен бастап 2 (екі) жұмыс күні ішінде өтініш берушіге тексеру жүргізеді, оның нәтижелері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 ауылдық округ әкіміне жібереді.</w:t>
      </w:r>
    </w:p>
    <w:p>
      <w:pPr>
        <w:spacing w:after="0"/>
        <w:ind w:left="0"/>
        <w:jc w:val="both"/>
      </w:pPr>
      <w:r>
        <w:rPr>
          <w:rFonts w:ascii="Times New Roman"/>
          <w:b w:val="false"/>
          <w:i w:val="false"/>
          <w:color w:val="000000"/>
          <w:sz w:val="28"/>
        </w:rPr>
        <w:t>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p>
      <w:pPr>
        <w:spacing w:after="0"/>
        <w:ind w:left="0"/>
        <w:jc w:val="both"/>
      </w:pPr>
      <w:r>
        <w:rPr>
          <w:rFonts w:ascii="Times New Roman"/>
          <w:b w:val="false"/>
          <w:i w:val="false"/>
          <w:color w:val="000000"/>
          <w:sz w:val="28"/>
        </w:rPr>
        <w:t>
      13.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p>
      <w:pPr>
        <w:spacing w:after="0"/>
        <w:ind w:left="0"/>
        <w:jc w:val="both"/>
      </w:pPr>
      <w:r>
        <w:rPr>
          <w:rFonts w:ascii="Times New Roman"/>
          <w:b w:val="false"/>
          <w:i w:val="false"/>
          <w:color w:val="000000"/>
          <w:sz w:val="28"/>
        </w:rPr>
        <w:t>
      14.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p>
      <w:pPr>
        <w:spacing w:after="0"/>
        <w:ind w:left="0"/>
        <w:jc w:val="both"/>
      </w:pPr>
      <w:r>
        <w:rPr>
          <w:rFonts w:ascii="Times New Roman"/>
          <w:b w:val="false"/>
          <w:i w:val="false"/>
          <w:color w:val="000000"/>
          <w:sz w:val="28"/>
        </w:rPr>
        <w:t>
      15. Әлеуметтік көмек көрсету жөніндегі уәкілетті орган учаскелік комиссиядан немесе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p>
      <w:pPr>
        <w:spacing w:after="0"/>
        <w:ind w:left="0"/>
        <w:jc w:val="both"/>
      </w:pPr>
      <w:r>
        <w:rPr>
          <w:rFonts w:ascii="Times New Roman"/>
          <w:b w:val="false"/>
          <w:i w:val="false"/>
          <w:color w:val="000000"/>
          <w:sz w:val="28"/>
        </w:rPr>
        <w:t>
      16.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p>
      <w:pPr>
        <w:spacing w:after="0"/>
        <w:ind w:left="0"/>
        <w:jc w:val="both"/>
      </w:pPr>
      <w:r>
        <w:rPr>
          <w:rFonts w:ascii="Times New Roman"/>
          <w:b w:val="false"/>
          <w:i w:val="false"/>
          <w:color w:val="000000"/>
          <w:sz w:val="28"/>
        </w:rPr>
        <w:t>
      17.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Осы Қағидалардың 13 және 14-тармақтарында көрсетілген жағдайларда әлеуметтік көмек көрсету жөніндегі уәкілетті орган өтініш берушіден немесе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p>
      <w:pPr>
        <w:spacing w:after="0"/>
        <w:ind w:left="0"/>
        <w:jc w:val="both"/>
      </w:pPr>
      <w:r>
        <w:rPr>
          <w:rFonts w:ascii="Times New Roman"/>
          <w:b w:val="false"/>
          <w:i w:val="false"/>
          <w:color w:val="000000"/>
          <w:sz w:val="28"/>
        </w:rPr>
        <w:t>
      ақпараттық жүйелерді пайдалану;</w:t>
      </w:r>
    </w:p>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p>
      <w:pPr>
        <w:spacing w:after="0"/>
        <w:ind w:left="0"/>
        <w:jc w:val="both"/>
      </w:pPr>
      <w:r>
        <w:rPr>
          <w:rFonts w:ascii="Times New Roman"/>
          <w:b w:val="false"/>
          <w:i w:val="false"/>
          <w:color w:val="000000"/>
          <w:sz w:val="28"/>
        </w:rPr>
        <w:t xml:space="preserve">
      Ескертулерді қарау нәтижелері бойынша әлеуметтік көмек көрсету жөніндегі уәкілетті орган Үлгілік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әлеуметтік көмек көрсету (көрсетуден бас тарту) туралы шешім қабылдайды.</w:t>
      </w:r>
    </w:p>
    <w:p>
      <w:pPr>
        <w:spacing w:after="0"/>
        <w:ind w:left="0"/>
        <w:jc w:val="both"/>
      </w:pPr>
      <w:r>
        <w:rPr>
          <w:rFonts w:ascii="Times New Roman"/>
          <w:b w:val="false"/>
          <w:i w:val="false"/>
          <w:color w:val="000000"/>
          <w:sz w:val="28"/>
        </w:rPr>
        <w:t xml:space="preserve">
      18. Әлеуметтік көмек көрсету жөніндегі уәкілетті орган өтініш берушіге Үлгілік қағидалардың </w:t>
      </w:r>
      <w:r>
        <w:rPr>
          <w:rFonts w:ascii="Times New Roman"/>
          <w:b w:val="false"/>
          <w:i w:val="false"/>
          <w:color w:val="000000"/>
          <w:sz w:val="28"/>
        </w:rPr>
        <w:t>5-қосымшасына</w:t>
      </w:r>
      <w:r>
        <w:rPr>
          <w:rFonts w:ascii="Times New Roman"/>
          <w:b w:val="false"/>
          <w:i w:val="false"/>
          <w:color w:val="000000"/>
          <w:sz w:val="28"/>
        </w:rPr>
        <w:t xml:space="preserve"> (бас тартқан жағдайда – Үлгілік қағидалардың </w:t>
      </w:r>
      <w:r>
        <w:rPr>
          <w:rFonts w:ascii="Times New Roman"/>
          <w:b w:val="false"/>
          <w:i w:val="false"/>
          <w:color w:val="000000"/>
          <w:sz w:val="28"/>
        </w:rPr>
        <w:t>6-қосымшасына</w:t>
      </w:r>
      <w:r>
        <w:rPr>
          <w:rFonts w:ascii="Times New Roman"/>
          <w:b w:val="false"/>
          <w:i w:val="false"/>
          <w:color w:val="000000"/>
          <w:sz w:val="28"/>
        </w:rPr>
        <w:t>) сәйкес әлеуметтік көмек көрсету туралы қабылданған шешім туралы хабарлама жолдайды.</w:t>
      </w:r>
    </w:p>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p>
      <w:pPr>
        <w:spacing w:after="0"/>
        <w:ind w:left="0"/>
        <w:jc w:val="both"/>
      </w:pPr>
      <w:r>
        <w:rPr>
          <w:rFonts w:ascii="Times New Roman"/>
          <w:b w:val="false"/>
          <w:i w:val="false"/>
          <w:color w:val="000000"/>
          <w:sz w:val="28"/>
        </w:rPr>
        <w:t>
      19.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both"/>
      </w:pPr>
      <w:r>
        <w:rPr>
          <w:rFonts w:ascii="Times New Roman"/>
          <w:b w:val="false"/>
          <w:i w:val="false"/>
          <w:color w:val="000000"/>
          <w:sz w:val="28"/>
        </w:rPr>
        <w:t>
      20. Әлеуметтік көмек көрсетуге жұмсалатын шығыстарды қаржыландыру Жамбыл облысы Жуалы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both"/>
      </w:pPr>
      <w:r>
        <w:rPr>
          <w:rFonts w:ascii="Times New Roman"/>
          <w:b w:val="false"/>
          <w:i w:val="false"/>
          <w:color w:val="000000"/>
          <w:sz w:val="28"/>
        </w:rPr>
        <w:t>
      21. Мынадай:</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Осы тармақтың 3) тармақшасы осы Қағидалардың 6-тармағының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both"/>
      </w:pPr>
      <w:r>
        <w:rPr>
          <w:rFonts w:ascii="Times New Roman"/>
          <w:b w:val="false"/>
          <w:i w:val="false"/>
          <w:color w:val="000000"/>
          <w:sz w:val="28"/>
        </w:rPr>
        <w:t>
      22.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23.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Start w:name="z161" w:id="57"/>
    <w:p>
      <w:pPr>
        <w:spacing w:after="0"/>
        <w:ind w:left="0"/>
        <w:jc w:val="both"/>
      </w:pPr>
      <w:r>
        <w:rPr>
          <w:rFonts w:ascii="Times New Roman"/>
          <w:b w:val="false"/>
          <w:i w:val="false"/>
          <w:color w:val="000000"/>
          <w:sz w:val="28"/>
        </w:rPr>
        <w:t>
      24.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57"/>
    <w:bookmarkStart w:name="z162" w:id="58"/>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қалыптастырылады.</w:t>
      </w:r>
    </w:p>
    <w:bookmarkEnd w:id="58"/>
    <w:bookmarkStart w:name="z163" w:id="59"/>
    <w:p>
      <w:pPr>
        <w:spacing w:after="0"/>
        <w:ind w:left="0"/>
        <w:jc w:val="both"/>
      </w:pPr>
      <w:r>
        <w:rPr>
          <w:rFonts w:ascii="Times New Roman"/>
          <w:b w:val="false"/>
          <w:i w:val="false"/>
          <w:color w:val="000000"/>
          <w:sz w:val="28"/>
        </w:rPr>
        <w:t>
      25.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59"/>
    <w:bookmarkStart w:name="z164" w:id="60"/>
    <w:p>
      <w:pPr>
        <w:spacing w:after="0"/>
        <w:ind w:left="0"/>
        <w:jc w:val="both"/>
      </w:pPr>
      <w:r>
        <w:rPr>
          <w:rFonts w:ascii="Times New Roman"/>
          <w:b w:val="false"/>
          <w:i w:val="false"/>
          <w:color w:val="000000"/>
          <w:sz w:val="28"/>
        </w:rPr>
        <w:t>
      26. Әлеуметтік көмек көрсету жөніндегі уәкілетті орган қабылдаған әлеуметтік көмек көрсету туралы шешім негізінде мемлекеттік корпорация:</w:t>
      </w:r>
    </w:p>
    <w:bookmarkEnd w:id="60"/>
    <w:bookmarkStart w:name="z165" w:id="61"/>
    <w:p>
      <w:pPr>
        <w:spacing w:after="0"/>
        <w:ind w:left="0"/>
        <w:jc w:val="both"/>
      </w:pPr>
      <w:r>
        <w:rPr>
          <w:rFonts w:ascii="Times New Roman"/>
          <w:b w:val="false"/>
          <w:i w:val="false"/>
          <w:color w:val="000000"/>
          <w:sz w:val="28"/>
        </w:rPr>
        <w:t>
      біржолғы төлемдер бойынша – күн сайын;</w:t>
      </w:r>
    </w:p>
    <w:bookmarkEnd w:id="61"/>
    <w:bookmarkStart w:name="z166" w:id="62"/>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62"/>
    <w:bookmarkStart w:name="z167" w:id="63"/>
    <w:p>
      <w:pPr>
        <w:spacing w:after="0"/>
        <w:ind w:left="0"/>
        <w:jc w:val="both"/>
      </w:pPr>
      <w:r>
        <w:rPr>
          <w:rFonts w:ascii="Times New Roman"/>
          <w:b w:val="false"/>
          <w:i w:val="false"/>
          <w:color w:val="000000"/>
          <w:sz w:val="28"/>
        </w:rPr>
        <w:t>
      27.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63"/>
    <w:bookmarkStart w:name="z168" w:id="64"/>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64"/>
    <w:bookmarkStart w:name="z169" w:id="65"/>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65"/>
    <w:bookmarkStart w:name="z170" w:id="66"/>
    <w:p>
      <w:pPr>
        <w:spacing w:after="0"/>
        <w:ind w:left="0"/>
        <w:jc w:val="both"/>
      </w:pPr>
      <w:r>
        <w:rPr>
          <w:rFonts w:ascii="Times New Roman"/>
          <w:b w:val="false"/>
          <w:i w:val="false"/>
          <w:color w:val="000000"/>
          <w:sz w:val="28"/>
        </w:rPr>
        <w:t>
      28.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66"/>
    <w:bookmarkStart w:name="z171" w:id="67"/>
    <w:p>
      <w:pPr>
        <w:spacing w:after="0"/>
        <w:ind w:left="0"/>
        <w:jc w:val="both"/>
      </w:pPr>
      <w:r>
        <w:rPr>
          <w:rFonts w:ascii="Times New Roman"/>
          <w:b w:val="false"/>
          <w:i w:val="false"/>
          <w:color w:val="000000"/>
          <w:sz w:val="28"/>
        </w:rPr>
        <w:t>
      29.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67"/>
    <w:bookmarkStart w:name="z172" w:id="68"/>
    <w:p>
      <w:pPr>
        <w:spacing w:after="0"/>
        <w:ind w:left="0"/>
        <w:jc w:val="both"/>
      </w:pPr>
      <w:r>
        <w:rPr>
          <w:rFonts w:ascii="Times New Roman"/>
          <w:b w:val="false"/>
          <w:i w:val="false"/>
          <w:color w:val="000000"/>
          <w:sz w:val="28"/>
        </w:rPr>
        <w:t>
      30.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68"/>
    <w:bookmarkStart w:name="z173" w:id="69"/>
    <w:p>
      <w:pPr>
        <w:spacing w:after="0"/>
        <w:ind w:left="0"/>
        <w:jc w:val="both"/>
      </w:pPr>
      <w:r>
        <w:rPr>
          <w:rFonts w:ascii="Times New Roman"/>
          <w:b w:val="false"/>
          <w:i w:val="false"/>
          <w:color w:val="000000"/>
          <w:sz w:val="28"/>
        </w:rPr>
        <w:t>
      31.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6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"Жуалы аудандық Мәслихат аппараты" ММ</w:t>
            </w:r>
            <w:r>
              <w:rPr>
                <w:rFonts w:ascii="Times New Roman"/>
                <w:b w:val="false"/>
                <w:i w:val="false"/>
                <w:color w:val="000000"/>
                <w:sz w:val="20"/>
              </w:rPr>
              <w:t xml:space="preserve"> 2023 жылғы 11 желтоқсандағы № 12-5</w:t>
            </w:r>
            <w:r>
              <w:rPr>
                <w:rFonts w:ascii="Times New Roman"/>
                <w:b w:val="false"/>
                <w:i w:val="false"/>
                <w:color w:val="000000"/>
                <w:sz w:val="20"/>
              </w:rPr>
              <w:t xml:space="preserve"> шешіміне 2 қосымша</w:t>
            </w:r>
          </w:p>
        </w:tc>
      </w:tr>
    </w:tbl>
    <w:bookmarkStart w:name="z85" w:id="70"/>
    <w:p>
      <w:pPr>
        <w:spacing w:after="0"/>
        <w:ind w:left="0"/>
        <w:jc w:val="left"/>
      </w:pPr>
      <w:r>
        <w:rPr>
          <w:rFonts w:ascii="Times New Roman"/>
          <w:b/>
          <w:i w:val="false"/>
          <w:color w:val="000000"/>
        </w:rPr>
        <w:t xml:space="preserve"> Жуалы аудандық мәслихатының күші жойылды деп танылған кейбір шешімдердің тізбесі</w:t>
      </w:r>
    </w:p>
    <w:bookmarkEnd w:id="70"/>
    <w:bookmarkStart w:name="z86" w:id="71"/>
    <w:p>
      <w:pPr>
        <w:spacing w:after="0"/>
        <w:ind w:left="0"/>
        <w:jc w:val="both"/>
      </w:pPr>
      <w:r>
        <w:rPr>
          <w:rFonts w:ascii="Times New Roman"/>
          <w:b w:val="false"/>
          <w:i w:val="false"/>
          <w:color w:val="000000"/>
          <w:sz w:val="28"/>
        </w:rPr>
        <w:t xml:space="preserve">
      1. "Жуалы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Жамбыл облысы Жуалы аудандық мәслихатының 2014 жылғы 06 маусымдағы №31-4 шешімі (нормативтік құқықтық актілерді мемлекеттік тіркеу тізілімінде </w:t>
      </w:r>
      <w:r>
        <w:rPr>
          <w:rFonts w:ascii="Times New Roman"/>
          <w:b w:val="false"/>
          <w:i w:val="false"/>
          <w:color w:val="000000"/>
          <w:sz w:val="28"/>
        </w:rPr>
        <w:t>№2268</w:t>
      </w:r>
      <w:r>
        <w:rPr>
          <w:rFonts w:ascii="Times New Roman"/>
          <w:b w:val="false"/>
          <w:i w:val="false"/>
          <w:color w:val="000000"/>
          <w:sz w:val="28"/>
        </w:rPr>
        <w:t xml:space="preserve"> болып тіркелген);</w:t>
      </w:r>
    </w:p>
    <w:bookmarkEnd w:id="71"/>
    <w:bookmarkStart w:name="z87" w:id="72"/>
    <w:p>
      <w:pPr>
        <w:spacing w:after="0"/>
        <w:ind w:left="0"/>
        <w:jc w:val="both"/>
      </w:pPr>
      <w:r>
        <w:rPr>
          <w:rFonts w:ascii="Times New Roman"/>
          <w:b w:val="false"/>
          <w:i w:val="false"/>
          <w:color w:val="000000"/>
          <w:sz w:val="28"/>
        </w:rPr>
        <w:t xml:space="preserve">
      2. "Жуалы аудандық мәслихатының 2014 жылғы 6 маусымдағы № 31-4 "Жуалы ауданы бойынша әлеуметтік көмек көрсетудің,оның мөлшерлерін белгілеудің және мұқтаж азаматтардың жекелеген санаттарының тізбесін айқындаудың Қағидаларын бекіту туралы" шешіміне өзгерістермен толықтыру енгізу туралы" Жамбыл облысы Жуалы аудандық мәслихатының 2016 жылғы 20 шілдедегі №5-6 шешімі (нормативтік құқықтық актілерді мемлекеттік тіркеу тізілімінде </w:t>
      </w:r>
      <w:r>
        <w:rPr>
          <w:rFonts w:ascii="Times New Roman"/>
          <w:b w:val="false"/>
          <w:i w:val="false"/>
          <w:color w:val="000000"/>
          <w:sz w:val="28"/>
        </w:rPr>
        <w:t>№3148</w:t>
      </w:r>
      <w:r>
        <w:rPr>
          <w:rFonts w:ascii="Times New Roman"/>
          <w:b w:val="false"/>
          <w:i w:val="false"/>
          <w:color w:val="000000"/>
          <w:sz w:val="28"/>
        </w:rPr>
        <w:t xml:space="preserve"> болып тіркелген);</w:t>
      </w:r>
    </w:p>
    <w:bookmarkEnd w:id="72"/>
    <w:bookmarkStart w:name="z88" w:id="73"/>
    <w:p>
      <w:pPr>
        <w:spacing w:after="0"/>
        <w:ind w:left="0"/>
        <w:jc w:val="both"/>
      </w:pPr>
      <w:r>
        <w:rPr>
          <w:rFonts w:ascii="Times New Roman"/>
          <w:b w:val="false"/>
          <w:i w:val="false"/>
          <w:color w:val="000000"/>
          <w:sz w:val="28"/>
        </w:rPr>
        <w:t xml:space="preserve">
      3. "Жуалы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Жуалы аудандық мәслихатының 2014 жылғы 6 маусымдағы №31-4 шешіміне өзгеріс енгізу туралы" Жамбыл облысы Жуалы аудандық мәслихатының 2017 жылғы 21 шілдедегі №14-6 шешімі (нормативтік құқықтық актілерді мемлекеттік тіркеу тізілімінде </w:t>
      </w:r>
      <w:r>
        <w:rPr>
          <w:rFonts w:ascii="Times New Roman"/>
          <w:b w:val="false"/>
          <w:i w:val="false"/>
          <w:color w:val="000000"/>
          <w:sz w:val="28"/>
        </w:rPr>
        <w:t>№3497</w:t>
      </w:r>
      <w:r>
        <w:rPr>
          <w:rFonts w:ascii="Times New Roman"/>
          <w:b w:val="false"/>
          <w:i w:val="false"/>
          <w:color w:val="000000"/>
          <w:sz w:val="28"/>
        </w:rPr>
        <w:t xml:space="preserve"> болып тіркелген);</w:t>
      </w:r>
    </w:p>
    <w:bookmarkEnd w:id="73"/>
    <w:bookmarkStart w:name="z89" w:id="74"/>
    <w:p>
      <w:pPr>
        <w:spacing w:after="0"/>
        <w:ind w:left="0"/>
        <w:jc w:val="both"/>
      </w:pPr>
      <w:r>
        <w:rPr>
          <w:rFonts w:ascii="Times New Roman"/>
          <w:b w:val="false"/>
          <w:i w:val="false"/>
          <w:color w:val="000000"/>
          <w:sz w:val="28"/>
        </w:rPr>
        <w:t xml:space="preserve">
      4. "Жуалы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2014 жылғы 6 маусымдағы № 31-4 шешіміне өзгерістер мен толықтыру енгізу туралы" Жамбыл облысы Жуалы аудандық маслихатының 2019 жылғы 4 мамырдағы № 43-6 шешімі (нормативтік құқықтық актілерді мемлекеттік тіркеу тізілімінде </w:t>
      </w:r>
      <w:r>
        <w:rPr>
          <w:rFonts w:ascii="Times New Roman"/>
          <w:b w:val="false"/>
          <w:i w:val="false"/>
          <w:color w:val="000000"/>
          <w:sz w:val="28"/>
        </w:rPr>
        <w:t>№ 4216</w:t>
      </w:r>
      <w:r>
        <w:rPr>
          <w:rFonts w:ascii="Times New Roman"/>
          <w:b w:val="false"/>
          <w:i w:val="false"/>
          <w:color w:val="000000"/>
          <w:sz w:val="28"/>
        </w:rPr>
        <w:t xml:space="preserve"> болып тіркелген);</w:t>
      </w:r>
    </w:p>
    <w:bookmarkEnd w:id="74"/>
    <w:bookmarkStart w:name="z90" w:id="75"/>
    <w:p>
      <w:pPr>
        <w:spacing w:after="0"/>
        <w:ind w:left="0"/>
        <w:jc w:val="both"/>
      </w:pPr>
      <w:r>
        <w:rPr>
          <w:rFonts w:ascii="Times New Roman"/>
          <w:b w:val="false"/>
          <w:i w:val="false"/>
          <w:color w:val="000000"/>
          <w:sz w:val="28"/>
        </w:rPr>
        <w:t xml:space="preserve">
      5. "Жуалы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2014 жылғы 6 маусымдағы № 31-4 шешіміне өзгерістер енгізу туралы" Жамбыл облысы Жуалы аудандық мәслихатының 2019 жылғы 20 қарашадағы № 54-3 шешімі (нормативтік құқықтық актілерді мемлекеттік тіркеу тізілімінде </w:t>
      </w:r>
      <w:r>
        <w:rPr>
          <w:rFonts w:ascii="Times New Roman"/>
          <w:b w:val="false"/>
          <w:i w:val="false"/>
          <w:color w:val="000000"/>
          <w:sz w:val="28"/>
        </w:rPr>
        <w:t>№ 4409</w:t>
      </w:r>
      <w:r>
        <w:rPr>
          <w:rFonts w:ascii="Times New Roman"/>
          <w:b w:val="false"/>
          <w:i w:val="false"/>
          <w:color w:val="000000"/>
          <w:sz w:val="28"/>
        </w:rPr>
        <w:t xml:space="preserve"> болып тіркелген);</w:t>
      </w:r>
    </w:p>
    <w:bookmarkEnd w:id="75"/>
    <w:bookmarkStart w:name="z91" w:id="76"/>
    <w:p>
      <w:pPr>
        <w:spacing w:after="0"/>
        <w:ind w:left="0"/>
        <w:jc w:val="both"/>
      </w:pPr>
      <w:r>
        <w:rPr>
          <w:rFonts w:ascii="Times New Roman"/>
          <w:b w:val="false"/>
          <w:i w:val="false"/>
          <w:color w:val="000000"/>
          <w:sz w:val="28"/>
        </w:rPr>
        <w:t xml:space="preserve">
      6. "Жуалы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Жуалы аудандық мәслихатының 2014 жылғы 6 маусымдағы № 31-4 шешіміне өзгерістер енгізу туралы" Жамбыл облысы Жуалы аудандық мәслихатының 2020 жылғы 25 маусымдағы № 67-4 шешімі (нормативтік құқықтық актілерді мемлекеттік тіркеу тізілімінде </w:t>
      </w:r>
      <w:r>
        <w:rPr>
          <w:rFonts w:ascii="Times New Roman"/>
          <w:b w:val="false"/>
          <w:i w:val="false"/>
          <w:color w:val="000000"/>
          <w:sz w:val="28"/>
        </w:rPr>
        <w:t>№ 4650</w:t>
      </w:r>
      <w:r>
        <w:rPr>
          <w:rFonts w:ascii="Times New Roman"/>
          <w:b w:val="false"/>
          <w:i w:val="false"/>
          <w:color w:val="000000"/>
          <w:sz w:val="28"/>
        </w:rPr>
        <w:t xml:space="preserve"> болып тіркелген);</w:t>
      </w:r>
    </w:p>
    <w:bookmarkEnd w:id="76"/>
    <w:bookmarkStart w:name="z92" w:id="77"/>
    <w:p>
      <w:pPr>
        <w:spacing w:after="0"/>
        <w:ind w:left="0"/>
        <w:jc w:val="both"/>
      </w:pPr>
      <w:r>
        <w:rPr>
          <w:rFonts w:ascii="Times New Roman"/>
          <w:b w:val="false"/>
          <w:i w:val="false"/>
          <w:color w:val="000000"/>
          <w:sz w:val="28"/>
        </w:rPr>
        <w:t xml:space="preserve">
      7. "Жуалы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2014 жылғы 6 маусымдағы № 31-4 шешіміне өзгерістер енгізу туралы" Жамбыл облысы Жуалы аудандық мәслихатының 2020 жылғы 9 желтоқсандағы № 75-3 шешімі (нормативтік құқықтық актілерді мемлекеттік тіркеу тізілімінде </w:t>
      </w:r>
      <w:r>
        <w:rPr>
          <w:rFonts w:ascii="Times New Roman"/>
          <w:b w:val="false"/>
          <w:i w:val="false"/>
          <w:color w:val="000000"/>
          <w:sz w:val="28"/>
        </w:rPr>
        <w:t>№ 4842</w:t>
      </w:r>
      <w:r>
        <w:rPr>
          <w:rFonts w:ascii="Times New Roman"/>
          <w:b w:val="false"/>
          <w:i w:val="false"/>
          <w:color w:val="000000"/>
          <w:sz w:val="28"/>
        </w:rPr>
        <w:t xml:space="preserve"> болып тіркелген);</w:t>
      </w:r>
    </w:p>
    <w:bookmarkEnd w:id="77"/>
    <w:bookmarkStart w:name="z93" w:id="78"/>
    <w:p>
      <w:pPr>
        <w:spacing w:after="0"/>
        <w:ind w:left="0"/>
        <w:jc w:val="both"/>
      </w:pPr>
      <w:r>
        <w:rPr>
          <w:rFonts w:ascii="Times New Roman"/>
          <w:b w:val="false"/>
          <w:i w:val="false"/>
          <w:color w:val="000000"/>
          <w:sz w:val="28"/>
        </w:rPr>
        <w:t xml:space="preserve">
      8. "Жуалы аудандық мәслихатының 2014 жылғы 6 маусымдағы № 31-4 "Жуалы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Жамбыл облысы Жуалы аудандық мәслихатының 2022 жылғы 31 наурыздағы № 21-6 шешімі. (нормативтік құқықтық актілерді мемлекеттік тіркеу тізілімінде </w:t>
      </w:r>
      <w:r>
        <w:rPr>
          <w:rFonts w:ascii="Times New Roman"/>
          <w:b w:val="false"/>
          <w:i w:val="false"/>
          <w:color w:val="000000"/>
          <w:sz w:val="28"/>
        </w:rPr>
        <w:t>№ 27548</w:t>
      </w:r>
      <w:r>
        <w:rPr>
          <w:rFonts w:ascii="Times New Roman"/>
          <w:b w:val="false"/>
          <w:i w:val="false"/>
          <w:color w:val="000000"/>
          <w:sz w:val="28"/>
        </w:rPr>
        <w:t xml:space="preserve"> болып тіркелген);</w:t>
      </w:r>
    </w:p>
    <w:bookmarkEnd w:id="78"/>
    <w:bookmarkStart w:name="z94" w:id="79"/>
    <w:p>
      <w:pPr>
        <w:spacing w:after="0"/>
        <w:ind w:left="0"/>
        <w:jc w:val="both"/>
      </w:pPr>
      <w:r>
        <w:rPr>
          <w:rFonts w:ascii="Times New Roman"/>
          <w:b w:val="false"/>
          <w:i w:val="false"/>
          <w:color w:val="000000"/>
          <w:sz w:val="28"/>
        </w:rPr>
        <w:t xml:space="preserve">
      9. "Жуалы аудандық мәслихатының 2014 жылғы 6 маусымдағы № 31-4 "Жуалы ауданы бойынша әлеуметтік көмек көрсетудің,оның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Жамбыл облысы Жуалы аудандық мәслихатының 2022 жылғы 5 желтоқсандағы № 33-3 шешімі (нормативтік құқықтық актілерді мемлекеттік тіркеу тізілімінде </w:t>
      </w:r>
      <w:r>
        <w:rPr>
          <w:rFonts w:ascii="Times New Roman"/>
          <w:b w:val="false"/>
          <w:i w:val="false"/>
          <w:color w:val="000000"/>
          <w:sz w:val="28"/>
        </w:rPr>
        <w:t>№ 31130</w:t>
      </w:r>
      <w:r>
        <w:rPr>
          <w:rFonts w:ascii="Times New Roman"/>
          <w:b w:val="false"/>
          <w:i w:val="false"/>
          <w:color w:val="000000"/>
          <w:sz w:val="28"/>
        </w:rPr>
        <w:t xml:space="preserve"> болып тіркелген).</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