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3a06c" w14:textId="c83a0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Қордай ауданы әкімдігінің 2018 жылғы 27 наурыздағы "Аудан,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әдістемесін бекіту туралы" №65 қаулысының күшін жою туралы</w:t>
      </w:r>
    </w:p>
    <w:p>
      <w:pPr>
        <w:spacing w:after="0"/>
        <w:ind w:left="0"/>
        <w:jc w:val="both"/>
      </w:pPr>
      <w:r>
        <w:rPr>
          <w:rFonts w:ascii="Times New Roman"/>
          <w:b w:val="false"/>
          <w:i w:val="false"/>
          <w:color w:val="000000"/>
          <w:sz w:val="28"/>
        </w:rPr>
        <w:t>Жамбыл облысы Қордай ауданы әкімдігінің 2023 жылғы 26 қыркүйектегі № 369 қаулысы. Жамбыл облысы Әділет департаментінде 2023 жылғы 26 қыркүйекте № 5085 болып тіркелді</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Қордай ауданының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"Аудан,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әдістемесін бекіту туралы" Жамбыл облысы Қордай ауданы әкімдігінің 2018 жылғы 27 наурыздағы №65 қаулысының (Нормативтік құқықтық актілерді мемлекеттік тіркеу тізілімінде </w:t>
      </w:r>
      <w:r>
        <w:rPr>
          <w:rFonts w:ascii="Times New Roman"/>
          <w:b w:val="false"/>
          <w:i w:val="false"/>
          <w:color w:val="000000"/>
          <w:sz w:val="28"/>
        </w:rPr>
        <w:t>№3766</w:t>
      </w:r>
      <w:r>
        <w:rPr>
          <w:rFonts w:ascii="Times New Roman"/>
          <w:b w:val="false"/>
          <w:i w:val="false"/>
          <w:color w:val="000000"/>
          <w:sz w:val="28"/>
        </w:rPr>
        <w:t xml:space="preserve"> болып тіркелген) күші жойылды деп танылсын.</w:t>
      </w:r>
    </w:p>
    <w:bookmarkStart w:name="z9" w:id="0"/>
    <w:p>
      <w:pPr>
        <w:spacing w:after="0"/>
        <w:ind w:left="0"/>
        <w:jc w:val="both"/>
      </w:pPr>
      <w:r>
        <w:rPr>
          <w:rFonts w:ascii="Times New Roman"/>
          <w:b w:val="false"/>
          <w:i w:val="false"/>
          <w:color w:val="000000"/>
          <w:sz w:val="28"/>
        </w:rPr>
        <w:t>
      2. Осы қаулының орындалуын бақылау Қордай ауданы әкімі аппаратының басшысына жүктелсін.</w:t>
      </w:r>
    </w:p>
    <w:bookmarkEnd w:id="0"/>
    <w:bookmarkStart w:name="z10" w:id="1"/>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Болатбеков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