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11fa" w14:textId="dab1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"Ауылдық елді мекендерде тұратын және жұмыс істейтін әлеуметтік қамсыздандыру, білім беру, мәдениет, спорт және ветеринария ұйымдарының мамандарына отын сатып алу үшін көмек беру туралы" Меркі аудандық мәслихатының 2016 жылғы 20 мамырдағы №3-5 шешіміне өзгеріс енгізу туралы" 2017 жылғы 1 наурыздағы №14-11 шешімінің күші жойылды деп тану туралы</w:t>
      </w:r>
    </w:p>
    <w:p>
      <w:pPr>
        <w:spacing w:after="0"/>
        <w:ind w:left="0"/>
        <w:jc w:val="both"/>
      </w:pPr>
      <w:r>
        <w:rPr>
          <w:rFonts w:ascii="Times New Roman"/>
          <w:b w:val="false"/>
          <w:i w:val="false"/>
          <w:color w:val="000000"/>
          <w:sz w:val="28"/>
        </w:rPr>
        <w:t>Жамбыл облысы Меркі аудандық мәслихатының 2023 жылғы 2 мамырдағы № 2-4 шешімі. Жамбыл облысы Әділет департаментінде 2023 жылғы 4 мамырда № 5014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Меркі аудандық мәслихаты ШЕШТІ:</w:t>
      </w:r>
    </w:p>
    <w:bookmarkEnd w:id="0"/>
    <w:bookmarkStart w:name="z8" w:id="1"/>
    <w:p>
      <w:pPr>
        <w:spacing w:after="0"/>
        <w:ind w:left="0"/>
        <w:jc w:val="both"/>
      </w:pPr>
      <w:r>
        <w:rPr>
          <w:rFonts w:ascii="Times New Roman"/>
          <w:b w:val="false"/>
          <w:i w:val="false"/>
          <w:color w:val="000000"/>
          <w:sz w:val="28"/>
        </w:rPr>
        <w:t xml:space="preserve">
      1. Меркі аудандық мәслихаттың "Ауылдық елді мекендерде тұратын және жұмыс істейтін әлеуметтік қамсыздандыру, білім беру, мәдениет, спорт және ветеринария ұйымдарының мамандарына отын сатып алу үшін көмек беру туралы" Меркі аудандық мәслихатының 2016 жылғы 20 мамырдағы №3-5 шешіміне өзгеріс енгізу туралы" 2017 жылғы 1 наурыздағы №14-11 шешімі (Нормативтік құқықтық актілерді мемлекеттік тіркеу тізілімінде </w:t>
      </w:r>
      <w:r>
        <w:rPr>
          <w:rFonts w:ascii="Times New Roman"/>
          <w:b w:val="false"/>
          <w:i w:val="false"/>
          <w:color w:val="000000"/>
          <w:sz w:val="28"/>
        </w:rPr>
        <w:t>№3364</w:t>
      </w:r>
      <w:r>
        <w:rPr>
          <w:rFonts w:ascii="Times New Roman"/>
          <w:b w:val="false"/>
          <w:i w:val="false"/>
          <w:color w:val="000000"/>
          <w:sz w:val="28"/>
        </w:rPr>
        <w:t xml:space="preserve"> болып тіркелген) күші жойылды деп танылсын.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