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3edf" w14:textId="efe3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Меркі ауданының елді мекендерінің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2023 жылғы 4 мамырдағы № 117 бірлескен қаулысы және Жамбыл облысы Меркі аудандық мәслихатының 2023 жылғы 2 мамырдағы № 2-2 шешімі. Жамбыл облысы Әділет департаментінде 2023 жылғы 11 мамырда № 5020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Меркі ауданының әкімдігі ҚАУЛЫ ЕТЕДІ және Меркі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Меркі ауданының елді мекендерінің шекаралары (шегі) белгіленсін: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Меркі ауылдық округіндегі Меркі ауылының шекаралары (шегі) жалпы алаңы1324,2018 гектар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Жамбыл ауылдық округіндегі Жамбыл ауылының шекаралары (шегі) жалпы алаңы 1182,5976 гектар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Жамбыл ауылдық округіндегі Плодовоягодный ауылының шекаралары (шегі) жалпы алаңы 137,3675 гектар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Андас батыр ауылдық округіндегі Андас батыр ауылының шекаралары (шегі) жалпы алаңы 752,1 гектар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Сарымолдаев ауылдық округіндегі Сарымолдаев ауылының жалпы алаңы 601,7873 гектар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Ойтал ауылдық округіндегі Ойтал ауылының шекаралары (шегі) жалпы алаңы 468,8398 гектар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Ойтал ауылдық округіндегі Меркі стансасының шекаралары (шегі) жалпы алаңы 169,7319 гектар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Ақтоған ауылдық округіндегі Қазақдихан ауылының шекаралары (шегі) жалпы алаңы 102,0636 гектар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және маслихаттың шешімінің орындалуын бақылау аудан әкімінің орынбасарына жүктелсін.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Меркі ауданының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4 мамырдағы №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Меркі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 №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ауылдық округінің Меркі ауылының шекараларын белгілеу бойынша жер учаскелерінің түсіндірмесі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белгіленген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ауылдық округінің Меркі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1324,2018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4 мамырдағы №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Меркі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 №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Жамбыл ауылының шекараларын белгілеу бойынша жер учаскелерінің түсіндірмесі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белгіленген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округінің Жамбыл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2636,8421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471,6994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471, 6994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1501, 5827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357,6994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357, 6994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146, 0523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213,56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 №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Меркі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 №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3-қосымшасы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Плодовоягодный ауылының шекараларын белгілеу бойынша жер учаскелерінің түсіндірмесі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белгіленген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округінің Плодовоягодный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2380,7753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1505,7753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137,3675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 №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Меркі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 №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4-қосымшасы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Андас батыр ауылдық округінің Андас батыр ауылының шекараларын белгілеу бойынша жер учаскелерінің түсіндірмесі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белгіленген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ауылдық округінің Андас батыр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 №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Меркі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 №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5-қосымшасы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Сарымолдаев ауылдық округінің Сарымолдаев ауылының шекараларын белгілеу бойынша жер учаскелерінің түсіндірмесі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белгіленген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ауылдық округінің Сарымолдаев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409,9233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83,1779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 №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Меркі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 №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6-қосымшасы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Ойтал ауылдық округінің Ойтал ауылының шекараларын белгілеу бойынша жер учаскелерінің түсіндірмесі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белгіленген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ауылдық округінің Ойтал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671,8398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156,8398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468,8398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 №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Меркі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 №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7-қосымшасы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Ойтал ауылдық округінің Меркі стансасының шекараларын белгілеу бойынша жер учаскелерінің түсіндірмесі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белгіленген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ауылдық округінің Меркі стансасының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94,3634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 №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Меркі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мамырдағы №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8-қосымшасы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Қазақдихан ауылының шекараларын белгілеу бойынша жер учаскелерінің түсіндірмесі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Шекараларда белгіленген жер учаскелері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Құрылысасты, гектар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суармалы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округінің Қазақдихан ауылының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662,0662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22,0962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40, 0662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елді мекен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38,8765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