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b911f" w14:textId="b5b91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аудандық мәслихатының 2014 жылғы 28 наурыздағы № 26-6 "Меркі ауданы бойынша аз қамтылған отбасыларға (азаматтарға) тұрғын үй көмегін көрсету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Меркі ауданы әкімдігінің 2023 жылғы 19 мамырдағы № 3-3 қаулысы. Жамбыл облысы Әділет департаментінде 2023 жылғы 29 мамырда № 5030 болып тіркелді. Күші жойылды - Жамбыл облысы Меркі аудандық мәслихатының 2024 жылғы 10 мамырдағы № 23-3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Меркі аудандық мәслихатының 10.05.2024 </w:t>
      </w:r>
      <w:r>
        <w:rPr>
          <w:rFonts w:ascii="Times New Roman"/>
          <w:b w:val="false"/>
          <w:i w:val="false"/>
          <w:color w:val="ff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7" w:id="0"/>
    <w:p>
      <w:pPr>
        <w:spacing w:after="0"/>
        <w:ind w:left="0"/>
        <w:jc w:val="both"/>
      </w:pPr>
      <w:r>
        <w:rPr>
          <w:rFonts w:ascii="Times New Roman"/>
          <w:b w:val="false"/>
          <w:i w:val="false"/>
          <w:color w:val="000000"/>
          <w:sz w:val="28"/>
        </w:rPr>
        <w:t>
      Меркі аудандық мәслихаты ШЕШТІ:</w:t>
      </w:r>
    </w:p>
    <w:bookmarkEnd w:id="0"/>
    <w:bookmarkStart w:name="z8" w:id="1"/>
    <w:p>
      <w:pPr>
        <w:spacing w:after="0"/>
        <w:ind w:left="0"/>
        <w:jc w:val="both"/>
      </w:pPr>
      <w:r>
        <w:rPr>
          <w:rFonts w:ascii="Times New Roman"/>
          <w:b w:val="false"/>
          <w:i w:val="false"/>
          <w:color w:val="000000"/>
          <w:sz w:val="28"/>
        </w:rPr>
        <w:t xml:space="preserve">
      1. Мәслихаттың "Меркі ауданы бойынша аз қамтылған отбасыларға (азаматтарға) тұрғын үй көмегін көрсету Қағидаларын бекіту туралы" 2014 жылғы 28 наурыздағы (нормативтік құқықтық актілерді мемлекеттік тіркеу тізілімінде </w:t>
      </w:r>
      <w:r>
        <w:rPr>
          <w:rFonts w:ascii="Times New Roman"/>
          <w:b w:val="false"/>
          <w:i w:val="false"/>
          <w:color w:val="000000"/>
          <w:sz w:val="28"/>
        </w:rPr>
        <w:t>№2167</w:t>
      </w:r>
      <w:r>
        <w:rPr>
          <w:rFonts w:ascii="Times New Roman"/>
          <w:b w:val="false"/>
          <w:i w:val="false"/>
          <w:color w:val="000000"/>
          <w:sz w:val="28"/>
        </w:rPr>
        <w:t xml:space="preserve"> болып тіркелген) №26-6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10" w:id="3"/>
    <w:p>
      <w:pPr>
        <w:spacing w:after="0"/>
        <w:ind w:left="0"/>
        <w:jc w:val="both"/>
      </w:pPr>
      <w:r>
        <w:rPr>
          <w:rFonts w:ascii="Times New Roman"/>
          <w:b w:val="false"/>
          <w:i w:val="false"/>
          <w:color w:val="000000"/>
          <w:sz w:val="28"/>
        </w:rPr>
        <w:t>
      "Меркі ауданында тұрғын үй көмегін көрсетудің мөлшері мен тәртібін айқындау туралы";</w:t>
      </w:r>
    </w:p>
    <w:bookmarkEnd w:id="3"/>
    <w:bookmarkStart w:name="z11"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4"/>
    <w:bookmarkStart w:name="z12" w:id="5"/>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97-бабының</w:t>
      </w:r>
      <w:r>
        <w:rPr>
          <w:rFonts w:ascii="Times New Roman"/>
          <w:b w:val="false"/>
          <w:i w:val="false"/>
          <w:color w:val="000000"/>
          <w:sz w:val="28"/>
        </w:rPr>
        <w:t xml:space="preserve"> 5-тармағына, Қазақстан Республикасы Үкіметінің 2009 жылғы 30 желтоқсандағы </w:t>
      </w:r>
      <w:r>
        <w:rPr>
          <w:rFonts w:ascii="Times New Roman"/>
          <w:b w:val="false"/>
          <w:i w:val="false"/>
          <w:color w:val="000000"/>
          <w:sz w:val="28"/>
        </w:rPr>
        <w:t>№2314</w:t>
      </w:r>
      <w:r>
        <w:rPr>
          <w:rFonts w:ascii="Times New Roman"/>
          <w:b w:val="false"/>
          <w:i w:val="false"/>
          <w:color w:val="000000"/>
          <w:sz w:val="28"/>
        </w:rPr>
        <w:t xml:space="preserve"> "Тұрғын үй көмегін көрсету ережесін бекіту туралы" қаулысына сәйкес, Меркі аудандық мәслихаты ШЕШТІ:";</w:t>
      </w:r>
    </w:p>
    <w:bookmarkEnd w:id="5"/>
    <w:bookmarkStart w:name="z13"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6"/>
    <w:bookmarkStart w:name="z14" w:id="7"/>
    <w:p>
      <w:pPr>
        <w:spacing w:after="0"/>
        <w:ind w:left="0"/>
        <w:jc w:val="both"/>
      </w:pPr>
      <w:r>
        <w:rPr>
          <w:rFonts w:ascii="Times New Roman"/>
          <w:b w:val="false"/>
          <w:i w:val="false"/>
          <w:color w:val="000000"/>
          <w:sz w:val="28"/>
        </w:rPr>
        <w:t>
      "1. Меркі ауданында тұрғын үй көмегін көрсетудің мөлшері мен тәртібі, осы шешімнің қосымшасына сәйкес айқындалсын.";</w:t>
      </w:r>
    </w:p>
    <w:bookmarkEnd w:id="7"/>
    <w:bookmarkStart w:name="z15" w:id="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қосымшасына сәйкес жаңа редакцияда жазылсын.</w:t>
      </w:r>
    </w:p>
    <w:bookmarkEnd w:id="8"/>
    <w:bookmarkStart w:name="z16" w:id="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Меркі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w:t>
            </w:r>
            <w:r>
              <w:rPr>
                <w:rFonts w:ascii="Times New Roman"/>
                <w:b w:val="false"/>
                <w:i w:val="false"/>
                <w:color w:val="000000"/>
                <w:sz w:val="20"/>
              </w:rPr>
              <w:t xml:space="preserve"> 2023 жылғы 19 мамырдағы № 3-3</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ауданы мәслихатының</w:t>
            </w:r>
            <w:r>
              <w:rPr>
                <w:rFonts w:ascii="Times New Roman"/>
                <w:b w:val="false"/>
                <w:i w:val="false"/>
                <w:color w:val="000000"/>
                <w:sz w:val="20"/>
              </w:rPr>
              <w:t xml:space="preserve"> 2014 жылғы 28 наурыздағы №26-6</w:t>
            </w:r>
            <w:r>
              <w:rPr>
                <w:rFonts w:ascii="Times New Roman"/>
                <w:b w:val="false"/>
                <w:i w:val="false"/>
                <w:color w:val="000000"/>
                <w:sz w:val="20"/>
              </w:rPr>
              <w:t xml:space="preserve"> шешімімен бекітілген</w:t>
            </w:r>
          </w:p>
        </w:tc>
      </w:tr>
    </w:tbl>
    <w:bookmarkStart w:name="z24" w:id="10"/>
    <w:p>
      <w:pPr>
        <w:spacing w:after="0"/>
        <w:ind w:left="0"/>
        <w:jc w:val="left"/>
      </w:pPr>
      <w:r>
        <w:rPr>
          <w:rFonts w:ascii="Times New Roman"/>
          <w:b/>
          <w:i w:val="false"/>
          <w:color w:val="000000"/>
        </w:rPr>
        <w:t xml:space="preserve"> Меркі ауданында тұрғын үй көмегін көрсетудің мөлшері мен тәртібі</w:t>
      </w:r>
    </w:p>
    <w:bookmarkEnd w:id="10"/>
    <w:bookmarkStart w:name="z25" w:id="11"/>
    <w:p>
      <w:pPr>
        <w:spacing w:after="0"/>
        <w:ind w:left="0"/>
        <w:jc w:val="both"/>
      </w:pPr>
      <w:r>
        <w:rPr>
          <w:rFonts w:ascii="Times New Roman"/>
          <w:b w:val="false"/>
          <w:i w:val="false"/>
          <w:color w:val="000000"/>
          <w:sz w:val="28"/>
        </w:rPr>
        <w:t>
      1. Тұрғын үй көмегі жергілікті бюджет қаражаты есебінен Меркі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11"/>
    <w:bookmarkStart w:name="z26" w:id="12"/>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2"/>
    <w:bookmarkStart w:name="z27" w:id="13"/>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3"/>
    <w:bookmarkStart w:name="z28" w:id="14"/>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4"/>
    <w:bookmarkStart w:name="z29" w:id="15"/>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bookmarkEnd w:id="15"/>
    <w:bookmarkStart w:name="z30" w:id="16"/>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6"/>
    <w:bookmarkStart w:name="z31" w:id="17"/>
    <w:p>
      <w:pPr>
        <w:spacing w:after="0"/>
        <w:ind w:left="0"/>
        <w:jc w:val="both"/>
      </w:pPr>
      <w:r>
        <w:rPr>
          <w:rFonts w:ascii="Times New Roman"/>
          <w:b w:val="false"/>
          <w:i w:val="false"/>
          <w:color w:val="000000"/>
          <w:sz w:val="28"/>
        </w:rPr>
        <w:t>
      2. Тұрғын үй көмегін тағайындау "Меркі ауданы әкімдігінің жұмыспен қамту және әлеуметтік бағдарламалар бөлімі" коммуналдық мемлекеттік мекемесімен (бұдан әрі – уәкілетті орган) жүзеге асырылады.</w:t>
      </w:r>
    </w:p>
    <w:bookmarkEnd w:id="17"/>
    <w:bookmarkStart w:name="z32" w:id="18"/>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№226 бұйрығымен (Нормативтік құқықтық актілерді мемлекеттік тіркеу тізілімінде </w:t>
      </w:r>
      <w:r>
        <w:rPr>
          <w:rFonts w:ascii="Times New Roman"/>
          <w:b w:val="false"/>
          <w:i w:val="false"/>
          <w:color w:val="000000"/>
          <w:sz w:val="28"/>
        </w:rPr>
        <w:t>№ 20498</w:t>
      </w:r>
      <w:r>
        <w:rPr>
          <w:rFonts w:ascii="Times New Roman"/>
          <w:b w:val="false"/>
          <w:i w:val="false"/>
          <w:color w:val="000000"/>
          <w:sz w:val="28"/>
        </w:rPr>
        <w:t xml:space="preserve"> болып тіркелген) айқындалған тәртіппен есептейді.</w:t>
      </w:r>
    </w:p>
    <w:bookmarkEnd w:id="18"/>
    <w:bookmarkStart w:name="z33" w:id="19"/>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отбасының (азаматтардың) осы мақсаттарға шығыстарының жергiлiктi өкiлдi органдар белгiлеген шекті жол берілетін деңгейінің арасындағы айырма ретiнде айқындалады.</w:t>
      </w:r>
    </w:p>
    <w:bookmarkEnd w:id="19"/>
    <w:bookmarkStart w:name="z34" w:id="20"/>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20"/>
    <w:bookmarkStart w:name="z35" w:id="21"/>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қаулысына сәйкес жүзеге асырылады.</w:t>
      </w:r>
    </w:p>
    <w:bookmarkEnd w:id="21"/>
    <w:bookmarkStart w:name="z36" w:id="22"/>
    <w:p>
      <w:pPr>
        <w:spacing w:after="0"/>
        <w:ind w:left="0"/>
        <w:jc w:val="both"/>
      </w:pPr>
      <w:r>
        <w:rPr>
          <w:rFonts w:ascii="Times New Roman"/>
          <w:b w:val="false"/>
          <w:i w:val="false"/>
          <w:color w:val="000000"/>
          <w:sz w:val="28"/>
        </w:rPr>
        <w:t>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22"/>
    <w:bookmarkStart w:name="z37" w:id="23"/>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3"/>
    <w:bookmarkStart w:name="z38" w:id="24"/>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4"/>
    <w:bookmarkStart w:name="z39" w:id="25"/>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5"/>
    <w:bookmarkStart w:name="z40" w:id="26"/>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