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7e2d" w14:textId="bba7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Жамбыл облысы Меркі аудандық мәслихатының 2023 жылғы 1 желтоқсандағы № 13-2 шешімі. Жамбыл облысы Әділет департаментінде 2023 жылғы 7 желтоқсанда № 5125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№523</w:t>
      </w:r>
      <w:r>
        <w:rPr>
          <w:rFonts w:ascii="Times New Roman"/>
          <w:b w:val="false"/>
          <w:i w:val="false"/>
          <w:color w:val="000000"/>
          <w:sz w:val="28"/>
        </w:rPr>
        <w:t xml:space="preserve"> қаулысына сәйкес Меркі аудандық мәслихаты ШЕШТІ:</w:t>
      </w:r>
    </w:p>
    <w:bookmarkEnd w:id="0"/>
    <w:bookmarkStart w:name="z8" w:id="1"/>
    <w:p>
      <w:pPr>
        <w:spacing w:after="0"/>
        <w:ind w:left="0"/>
        <w:jc w:val="both"/>
      </w:pPr>
      <w:r>
        <w:rPr>
          <w:rFonts w:ascii="Times New Roman"/>
          <w:b w:val="false"/>
          <w:i w:val="false"/>
          <w:color w:val="000000"/>
          <w:sz w:val="28"/>
        </w:rPr>
        <w:t xml:space="preserve">
      1. Қоса беріліп отырған 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Қағидасы осы шешімнің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Меркі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"Меркі аудандық мәслихатының аппараты" мемлекеттік мекемесі Қазақстан Республикасының заңнамасында белгіленген тәртіпте:</w:t>
      </w:r>
    </w:p>
    <w:bookmarkEnd w:id="3"/>
    <w:bookmarkStart w:name="z11" w:id="4"/>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Жамбыл облысының Әділет департаменті" Республикалық мемлекеттік мекемесінде мемлекеттік тіркелуін; </w:t>
      </w:r>
    </w:p>
    <w:bookmarkEnd w:id="4"/>
    <w:bookmarkStart w:name="z12" w:id="5"/>
    <w:p>
      <w:pPr>
        <w:spacing w:after="0"/>
        <w:ind w:left="0"/>
        <w:jc w:val="both"/>
      </w:pPr>
      <w:r>
        <w:rPr>
          <w:rFonts w:ascii="Times New Roman"/>
          <w:b w:val="false"/>
          <w:i w:val="false"/>
          <w:color w:val="000000"/>
          <w:sz w:val="28"/>
        </w:rPr>
        <w:t>
      2) ресми жарияланғаннан кейін осы шешімді Меркі аудандық мәслихаты интернет-ресурста орналастыруын қамтамасыз етсін.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rPr>
                <w:rFonts w:ascii="Times New Roman"/>
                <w:b w:val="false"/>
                <w:i w:val="false"/>
                <w:color w:val="000000"/>
                <w:sz w:val="20"/>
              </w:rPr>
              <w:t xml:space="preserve"> 2023 жылғы 1 желтоқсандағы № 13-2</w:t>
            </w:r>
            <w:r>
              <w:rPr>
                <w:rFonts w:ascii="Times New Roman"/>
                <w:b w:val="false"/>
                <w:i w:val="false"/>
                <w:color w:val="000000"/>
                <w:sz w:val="20"/>
              </w:rPr>
              <w:t xml:space="preserve"> шешіміне 1 қосымша</w:t>
            </w:r>
          </w:p>
        </w:tc>
      </w:tr>
    </w:tbl>
    <w:bookmarkStart w:name="z18" w:id="7"/>
    <w:p>
      <w:pPr>
        <w:spacing w:after="0"/>
        <w:ind w:left="0"/>
        <w:jc w:val="left"/>
      </w:pPr>
      <w:r>
        <w:rPr>
          <w:rFonts w:ascii="Times New Roman"/>
          <w:b/>
          <w:i w:val="false"/>
          <w:color w:val="000000"/>
        </w:rPr>
        <w:t xml:space="preserve"> Меркі ауданы бойынша әлеуметтік көмек көрсетудің, оның мөлшерлерін белгілеудің және мұқтаж азаматтардың жекелеген санаттарының тізбесін айқындаудың үлгілік қағидалары</w:t>
      </w:r>
    </w:p>
    <w:bookmarkEnd w:id="7"/>
    <w:bookmarkStart w:name="z19" w:id="8"/>
    <w:p>
      <w:pPr>
        <w:spacing w:after="0"/>
        <w:ind w:left="0"/>
        <w:jc w:val="left"/>
      </w:pPr>
      <w:r>
        <w:rPr>
          <w:rFonts w:ascii="Times New Roman"/>
          <w:b/>
          <w:i w:val="false"/>
          <w:color w:val="000000"/>
        </w:rPr>
        <w:t xml:space="preserve"> 1-тарау. Жалпы ережелер</w:t>
      </w:r>
    </w:p>
    <w:bookmarkEnd w:id="8"/>
    <w:bookmarkStart w:name="z20" w:id="9"/>
    <w:p>
      <w:pPr>
        <w:spacing w:after="0"/>
        <w:ind w:left="0"/>
        <w:jc w:val="both"/>
      </w:pPr>
      <w:r>
        <w:rPr>
          <w:rFonts w:ascii="Times New Roman"/>
          <w:b w:val="false"/>
          <w:i w:val="false"/>
          <w:color w:val="000000"/>
          <w:sz w:val="28"/>
        </w:rPr>
        <w:t xml:space="preserve">
      1. Осы 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әрі-Үлгілік қағидалар) Қазақстан Республикасы Үкіметінің 2023 жылдың 30 маусымындағы </w:t>
      </w:r>
      <w:r>
        <w:rPr>
          <w:rFonts w:ascii="Times New Roman"/>
          <w:b w:val="false"/>
          <w:i w:val="false"/>
          <w:color w:val="000000"/>
          <w:sz w:val="28"/>
        </w:rPr>
        <w:t>№523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End w:id="9"/>
    <w:bookmarkStart w:name="z21" w:id="10"/>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Меркі ауданы әкімінің шешімімен құрылатын комиссия;</w:t>
      </w:r>
    </w:p>
    <w:bookmarkStart w:name="z24" w:id="11"/>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1"/>
    <w:bookmarkStart w:name="z25" w:id="12"/>
    <w:p>
      <w:pPr>
        <w:spacing w:after="0"/>
        <w:ind w:left="0"/>
        <w:jc w:val="both"/>
      </w:pPr>
      <w:r>
        <w:rPr>
          <w:rFonts w:ascii="Times New Roman"/>
          <w:b w:val="false"/>
          <w:i w:val="false"/>
          <w:color w:val="000000"/>
          <w:sz w:val="28"/>
        </w:rPr>
        <w:t>
      4) әлеуметтік көмек – ЖАО мұқтаж азаматтардың жекелеген санаттарына (бұдан әрі – алушылар), сондай-ақ атаулы күндеріне орай ақшалай немесе заттай нысанда көрсететін көмек;</w:t>
      </w:r>
    </w:p>
    <w:bookmarkEnd w:id="12"/>
    <w:bookmarkStart w:name="z26" w:id="13"/>
    <w:p>
      <w:pPr>
        <w:spacing w:after="0"/>
        <w:ind w:left="0"/>
        <w:jc w:val="both"/>
      </w:pPr>
      <w:r>
        <w:rPr>
          <w:rFonts w:ascii="Times New Roman"/>
          <w:b w:val="false"/>
          <w:i w:val="false"/>
          <w:color w:val="000000"/>
          <w:sz w:val="28"/>
        </w:rPr>
        <w:t>
      5) әлеуметтік көмек көрсету жөніндегі уәкілетті орган – "Меркі ауданы әкімдігінің жұмыспен қамту және әлеуметтік бағдарламалар бөлімі" коммуналдық мемлекеттік мекемесі әлеуметтік көмек көрсетуді жүзеге асыратын жергілікті атқарушы органы;</w:t>
      </w:r>
    </w:p>
    <w:bookmarkEnd w:id="13"/>
    <w:bookmarkStart w:name="z27" w:id="14"/>
    <w:p>
      <w:pPr>
        <w:spacing w:after="0"/>
        <w:ind w:left="0"/>
        <w:jc w:val="both"/>
      </w:pPr>
      <w:r>
        <w:rPr>
          <w:rFonts w:ascii="Times New Roman"/>
          <w:b w:val="false"/>
          <w:i w:val="false"/>
          <w:color w:val="000000"/>
          <w:sz w:val="28"/>
        </w:rPr>
        <w:t>
      6) ең төмен күнкөріс деңгейі – құны бойынша ең төменгі тұтыну себетінің құнына тең бір адамға шаққандағы ең төменгі ақшалай кіріс;</w:t>
      </w:r>
    </w:p>
    <w:bookmarkEnd w:id="14"/>
    <w:bookmarkStart w:name="z28" w:id="15"/>
    <w:p>
      <w:pPr>
        <w:spacing w:after="0"/>
        <w:ind w:left="0"/>
        <w:jc w:val="both"/>
      </w:pPr>
      <w:r>
        <w:rPr>
          <w:rFonts w:ascii="Times New Roman"/>
          <w:b w:val="false"/>
          <w:i w:val="false"/>
          <w:color w:val="000000"/>
          <w:sz w:val="28"/>
        </w:rPr>
        <w:t>
      7) жан басына шаққандағы орташа табысы – отбасының жиынтық табысының айына отбасының әрбір мүшесіне келетін үлесі;</w:t>
      </w:r>
    </w:p>
    <w:bookmarkEnd w:id="15"/>
    <w:bookmarkStart w:name="z29" w:id="16"/>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кәсіби және өзге де мерекелері;</w:t>
      </w:r>
    </w:p>
    <w:bookmarkEnd w:id="16"/>
    <w:bookmarkStart w:name="z30" w:id="17"/>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10) учаскелік комиссия – атаулы әлеуметтік көмек алуға өтініш берген адамдардың (отбасылардың) материалдық жағдайына тексеру жүргізу үшінтиісті аумақтық бірліктер әкімдерінің шешімімен құрылатын арнайы комиссия;</w:t>
      </w:r>
    </w:p>
    <w:bookmarkEnd w:id="18"/>
    <w:bookmarkStart w:name="z32" w:id="19"/>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Жамбыл облысы Меркі аудандық мәслихатының 22.10.2024 </w:t>
      </w:r>
      <w:r>
        <w:rPr>
          <w:rFonts w:ascii="Times New Roman"/>
          <w:b w:val="false"/>
          <w:i w:val="false"/>
          <w:color w:val="000000"/>
          <w:sz w:val="28"/>
        </w:rPr>
        <w:t>№ 31-4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0"/>
    <w:bookmarkStart w:name="z34" w:id="21"/>
    <w:p>
      <w:pPr>
        <w:spacing w:after="0"/>
        <w:ind w:left="0"/>
        <w:jc w:val="both"/>
      </w:pPr>
      <w:r>
        <w:rPr>
          <w:rFonts w:ascii="Times New Roman"/>
          <w:b w:val="false"/>
          <w:i w:val="false"/>
          <w:color w:val="000000"/>
          <w:sz w:val="28"/>
        </w:rPr>
        <w:t>
      4. Азаматтардың мұқтаждар санаттарына әлеуметтік көмек бір рет және (немесе) мезгіл-мезгіл (ай сайын, тоқсан сайын, жарты жылда 1 рет, жылына 1 рет) Меркі ауданы аумағында тұрақты тұратын азаматтарға көрсетіледі:</w:t>
      </w:r>
    </w:p>
    <w:bookmarkEnd w:id="21"/>
    <w:bookmarkStart w:name="z35" w:id="2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2"/>
    <w:p>
      <w:pPr>
        <w:spacing w:after="0"/>
        <w:ind w:left="0"/>
        <w:jc w:val="both"/>
      </w:pPr>
      <w:r>
        <w:rPr>
          <w:rFonts w:ascii="Times New Roman"/>
          <w:b w:val="false"/>
          <w:i w:val="false"/>
          <w:color w:val="000000"/>
          <w:sz w:val="28"/>
        </w:rPr>
        <w:t>
      5. Атаулы күндеріне мезгілді әлеуметтік көмек жылына бір рет, келесі санаттағы азаматтарға көрсетіледі:</w:t>
      </w:r>
    </w:p>
    <w:p>
      <w:pPr>
        <w:spacing w:after="0"/>
        <w:ind w:left="0"/>
        <w:jc w:val="both"/>
      </w:pPr>
      <w:r>
        <w:rPr>
          <w:rFonts w:ascii="Times New Roman"/>
          <w:b w:val="false"/>
          <w:i w:val="false"/>
          <w:color w:val="000000"/>
          <w:sz w:val="28"/>
        </w:rPr>
        <w:t>
      7 мамыр - Отан қорғаушылар күніне:</w:t>
      </w:r>
    </w:p>
    <w:p>
      <w:pPr>
        <w:spacing w:after="0"/>
        <w:ind w:left="0"/>
        <w:jc w:val="both"/>
      </w:pPr>
      <w:r>
        <w:rPr>
          <w:rFonts w:ascii="Times New Roman"/>
          <w:b w:val="false"/>
          <w:i w:val="false"/>
          <w:color w:val="000000"/>
          <w:sz w:val="28"/>
        </w:rPr>
        <w:t>
      бұрынғы Кеңестер Социалистік Республикалар Одағы (бұдан әрі –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теңгемөлшерінен кем емес;</w:t>
      </w:r>
    </w:p>
    <w:p>
      <w:pPr>
        <w:spacing w:after="0"/>
        <w:ind w:left="0"/>
        <w:jc w:val="both"/>
      </w:pPr>
      <w:r>
        <w:rPr>
          <w:rFonts w:ascii="Times New Roman"/>
          <w:b w:val="false"/>
          <w:i w:val="false"/>
          <w:color w:val="000000"/>
          <w:sz w:val="28"/>
        </w:rPr>
        <w:t>
      9 мамыр - Жеңіс күніне:</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қызметшілерге-1500000 (бір миллион бес жүз мың) теңгемөлшерінен кем емес;</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кеңесшілерді қоса алғанда) -150000 (бір жүз елу мың) теңге мөлшерінен кем емес;</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-100000 (жүз мың) теңге мөлшерінен кем емес;</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-150000 (бір жүз елу мың) теңгемөлшерінен кем емес;</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- 150000 (бір жүз елу мың) теңгемөлшерінен кем емес;</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- 150000 (бір жүз елу мың) теңге мөлшерінен кем емес;</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- 150000 (бір жүз елу мың) теңгемөлшерінен кем емес;</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- 60000 (алпыс мың) теңге мөлшерінен кем емес;</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мөлшерінен кем емес;</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адамдарға - 150000 (бір жүз елу мың) теңге мөлшерінен кем емес;</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жылына бір рет 150000 (бір жүз елу мың) теңге мөлшерінен кем емес;</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адамдарға- 60000 (алпыс мың) теңгемөлшерінен кем емес;</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адамдарға-50000(елу мың) теңге мөлшерінен кем емес;</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- 50000(елу мың) теңге мөлшерінен кем емес;</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- 50000(елу мың) теңгемөлшерінен кем емес;</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отбасыларына- 50000(елу мың) теңге мөлшерінен кем емес;</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- 50000 (елу мың) теңге мөлшерінен кем емес;</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- 50000(елу мың) теңге мөлшерінен кем емес;</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-50000(елу мың) теңге мөлшерінен кем емес;</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- 150000(бір жүз елу мың) теңгемөлшерінен кем емес;</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-50000(елу мың) теңгемөлшерінен кем емес;</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қызметшiлердiңотбасыларына - 50000(елу мың) теңгемөлшерінен кем емес;</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- 150000 (бір жүз елу мың) теңгемөлшерінен кем емес;</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- 150000 (бір жүз елу мың) теңге мөлшерінен кем емес;</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- 150000 (бір жүз елу мың) теңге мөлшерінен кем емес;</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- 150000 (бір жүз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- 150000 (бір жүз елу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- 150000 (бір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-150000 (бір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- 50000 (елу мың) теңге мөлшерінен кем емес;</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және  1949 жылдан 1991 жылға дейінгі аралықта Семей ядролық сынақ полигонында өткізілген ядролық сынақ салдарынан жеңілдікті әлеуметтік – экономикалық мәртебесі бар аумақта тұрған, жұмыс істеген немесе бұрынғы ядролық сынақтардың әсеріне ұшыраған әскери қызмет (соның ішінде мерзімді) атқарған азаматтарға - 150000 (бір жүз елу мың) теңге мөлшерінен кем емес;</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- 50000(елу мың) теңгемөлшерінен кем емес;</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-50000(елу мың) теңге мөлшерінен кем емес;</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- 50000 (елу мың) теңге мөлшерінен кем емес.</w:t>
      </w:r>
    </w:p>
    <w:bookmarkStart w:name="z74" w:id="23"/>
    <w:p>
      <w:pPr>
        <w:spacing w:after="0"/>
        <w:ind w:left="0"/>
        <w:jc w:val="both"/>
      </w:pPr>
      <w:r>
        <w:rPr>
          <w:rFonts w:ascii="Times New Roman"/>
          <w:b w:val="false"/>
          <w:i w:val="false"/>
          <w:color w:val="000000"/>
          <w:sz w:val="28"/>
        </w:rPr>
        <w:t>
      16 желтоқсан -Тәуелсіздік күніне:</w:t>
      </w:r>
    </w:p>
    <w:bookmarkEnd w:id="23"/>
    <w:bookmarkStart w:name="z75" w:id="24"/>
    <w:p>
      <w:pPr>
        <w:spacing w:after="0"/>
        <w:ind w:left="0"/>
        <w:jc w:val="both"/>
      </w:pPr>
      <w:r>
        <w:rPr>
          <w:rFonts w:ascii="Times New Roman"/>
          <w:b w:val="false"/>
          <w:i w:val="false"/>
          <w:color w:val="000000"/>
          <w:sz w:val="28"/>
        </w:rPr>
        <w:t xml:space="preserve">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тұлғаларға – 150000 (жүз елу мың) теңге мөлшерінен кем емес.</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Жамбыл облысы Меркі аудандық мәслихатының 22.10.2024 </w:t>
      </w:r>
      <w:r>
        <w:rPr>
          <w:rFonts w:ascii="Times New Roman"/>
          <w:b w:val="false"/>
          <w:i w:val="false"/>
          <w:color w:val="000000"/>
          <w:sz w:val="28"/>
        </w:rPr>
        <w:t>№ 31-4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76" w:id="25"/>
    <w:p>
      <w:pPr>
        <w:spacing w:after="0"/>
        <w:ind w:left="0"/>
        <w:jc w:val="both"/>
      </w:pPr>
      <w:r>
        <w:rPr>
          <w:rFonts w:ascii="Times New Roman"/>
          <w:b w:val="false"/>
          <w:i w:val="false"/>
          <w:color w:val="000000"/>
          <w:sz w:val="28"/>
        </w:rPr>
        <w:t>
      6. Мұқтаж азаматтардың келесі жекелеген санаттарына (мұқтаждар санатына жатқызу негіздерінің болу фактісін растайтын құжаттарды ұсына отырып) бір рет және (немесе) мезгіл - мезгіл (ай сайын, жылына бір рет) көрсетіледі:</w:t>
      </w:r>
    </w:p>
    <w:bookmarkEnd w:id="25"/>
    <w:bookmarkStart w:name="z77" w:id="26"/>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bookmarkEnd w:id="26"/>
    <w:bookmarkStart w:name="z78" w:id="27"/>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7"/>
    <w:bookmarkStart w:name="z79" w:id="28"/>
    <w:p>
      <w:pPr>
        <w:spacing w:after="0"/>
        <w:ind w:left="0"/>
        <w:jc w:val="both"/>
      </w:pPr>
      <w:r>
        <w:rPr>
          <w:rFonts w:ascii="Times New Roman"/>
          <w:b w:val="false"/>
          <w:i w:val="false"/>
          <w:color w:val="000000"/>
          <w:sz w:val="28"/>
        </w:rPr>
        <w:t>
      3) жетімдік, ата-ана қамқорлығының болмауы;</w:t>
      </w:r>
    </w:p>
    <w:bookmarkEnd w:id="28"/>
    <w:bookmarkStart w:name="z80" w:id="29"/>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bookmarkEnd w:id="29"/>
    <w:bookmarkStart w:name="z81" w:id="30"/>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End w:id="30"/>
    <w:bookmarkStart w:name="z82" w:id="31"/>
    <w:p>
      <w:pPr>
        <w:spacing w:after="0"/>
        <w:ind w:left="0"/>
        <w:jc w:val="both"/>
      </w:pPr>
      <w:r>
        <w:rPr>
          <w:rFonts w:ascii="Times New Roman"/>
          <w:b w:val="false"/>
          <w:i w:val="false"/>
          <w:color w:val="000000"/>
          <w:sz w:val="28"/>
        </w:rPr>
        <w:t>
      7. Жылына бір рет әлеуметік көмек өтініштері бойынша келесі санаттардағы азаматтарға көрсетіледі:</w:t>
      </w:r>
    </w:p>
    <w:bookmarkEnd w:id="31"/>
    <w:bookmarkStart w:name="z83" w:id="32"/>
    <w:p>
      <w:pPr>
        <w:spacing w:after="0"/>
        <w:ind w:left="0"/>
        <w:jc w:val="both"/>
      </w:pPr>
      <w:r>
        <w:rPr>
          <w:rFonts w:ascii="Times New Roman"/>
          <w:b w:val="false"/>
          <w:i w:val="false"/>
          <w:color w:val="000000"/>
          <w:sz w:val="28"/>
        </w:rPr>
        <w:t>
      1) отбасының жан басына шаққандағы орташа табысы ең төмен күнкөріс деңгейінің 60 пайызынан аспайтын санаттағы азаматтар (отбасылар) үшін әлеуметтік көмек көрсету қажеттілігі туындаған жағдайда біржолғы көмектің мөлшері арнайы комиссияның шешімімен белгіленеді және 50 (елу) айлық есептік көрсеткіш мөлшері шегінен аспайды;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онкологиялық қатерлі ісік аурулары бар науқастарға стационар жағдайында арнайы емделуден өткені туралы берілген дәрігерлік қорытынды негізінде ең төменгі күнкөріс деңгейінің үш еселік мөлшерінен аспайтын жан басына шаққандағы орташа табысы есепке алынып, жиырма бес айлық есептік көрсеткіш мөлшерінде;</w:t>
      </w:r>
    </w:p>
    <w:p>
      <w:pPr>
        <w:spacing w:after="0"/>
        <w:ind w:left="0"/>
        <w:jc w:val="both"/>
      </w:pPr>
      <w:r>
        <w:rPr>
          <w:rFonts w:ascii="Times New Roman"/>
          <w:b w:val="false"/>
          <w:i w:val="false"/>
          <w:color w:val="000000"/>
          <w:sz w:val="28"/>
        </w:rPr>
        <w:t>
      3) табиғи зілзаланың немесе өрттің салдарынан азаматқа (отбасына) не оның мүлкіне нұқсан келтіруге байланысты әлеуметтік көмек отбасының жан басына шаққандағы орташа табысы жиырма еселенген ең төменгі күнкөріс деңгейінен аспайтын жағдайда, үш жүз айлық есептік көрсеткіштен көп емес мөлшерінде арнайы комиссия қорытындысы негізінде.</w:t>
      </w:r>
    </w:p>
    <w:bookmarkStart w:name="z86" w:id="33"/>
    <w:p>
      <w:pPr>
        <w:spacing w:after="0"/>
        <w:ind w:left="0"/>
        <w:jc w:val="both"/>
      </w:pPr>
      <w:r>
        <w:rPr>
          <w:rFonts w:ascii="Times New Roman"/>
          <w:b w:val="false"/>
          <w:i w:val="false"/>
          <w:color w:val="000000"/>
          <w:sz w:val="28"/>
        </w:rPr>
        <w:t>
      Әлеуметтік көмекке жүгіну табиғи зілзаланың немесе өрттің салдарынан өмірлік қиын жағдай туындаған сәттен бастап алты ай мерзімде жүргізіледі.</w:t>
      </w:r>
    </w:p>
    <w:bookmarkEnd w:id="33"/>
    <w:bookmarkStart w:name="z87" w:id="34"/>
    <w:p>
      <w:pPr>
        <w:spacing w:after="0"/>
        <w:ind w:left="0"/>
        <w:jc w:val="both"/>
      </w:pPr>
      <w:r>
        <w:rPr>
          <w:rFonts w:ascii="Times New Roman"/>
          <w:b w:val="false"/>
          <w:i w:val="false"/>
          <w:color w:val="000000"/>
          <w:sz w:val="28"/>
        </w:rPr>
        <w:t>
      4)бас бостандығынан айыру орындарынан босатылған, пробация қызметінің есебінде тұрған, кәмелетке толмағандарға арналған арнаулы білім беру ұйымдарында, ерекше режимдегі білім беру ұйымдарында, егер табысы арнаулы комиссия айқындаған он бес айлық есептік көрсеткіш мөлшерінде үш ең төмен күнкөріс деңгейінен аспайтын болса;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санаторийлік–курорттық емделуге әлеуметтік көмек,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және еңбек ардагерлеріне табыстарын есепке алмай, жылына бір рет, Қазақстан Республикасының аумағында санаторий-курорттық емделуге жұмсалған шығынның 45 (қырық бес) айлық есептік көрсеткішке дейінгі мөлшерінде көрсетіледі.</w:t>
      </w:r>
    </w:p>
    <w:p>
      <w:pPr>
        <w:spacing w:after="0"/>
        <w:ind w:left="0"/>
        <w:jc w:val="both"/>
      </w:pPr>
      <w:r>
        <w:rPr>
          <w:rFonts w:ascii="Times New Roman"/>
          <w:b w:val="false"/>
          <w:i w:val="false"/>
          <w:color w:val="000000"/>
          <w:sz w:val="28"/>
        </w:rPr>
        <w:t>
      Жасына қарай зейнет демалысына шыққан зейнеткерлерге жылына бір рет Қазақстан Республикасының аумағында санаторийлік-курорттық емделуге жұмсалған шығындарды өтеу үшін жан басына шаққандағы орташа табысы ең төменгі күнкөріс деңгейінің 3 (үш еселенген) деңгейінен аспайтын, санаторий-курорттық емделуге жұмсалған шығынның 45 (қырық бес) айлық есептік көрсеткішке дейінгі мөлшерінде көрсетіледі.</w:t>
      </w:r>
    </w:p>
    <w:p>
      <w:pPr>
        <w:spacing w:after="0"/>
        <w:ind w:left="0"/>
        <w:jc w:val="both"/>
      </w:pPr>
      <w:r>
        <w:rPr>
          <w:rFonts w:ascii="Times New Roman"/>
          <w:b w:val="false"/>
          <w:i w:val="false"/>
          <w:color w:val="000000"/>
          <w:sz w:val="28"/>
        </w:rPr>
        <w:t>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еңбек ардагерлеріне және жасына қарай зейнет демалысына шыққан зейнеткерлерге санаторийлік-курорттық емделуге жұмсалған шығындарды растайтын құжаттарды (санаторийлік-курорттық емдеу мекемесінен шот-фактура, фискалды түбіртек, атқарылған жұмыстардың актісі) ұсынған жағдайда ақшалай түрде немесе заттай нысанда (мемлекеттік сатып алу заңнамасына сәйкес анықталған санаторий-курорттық мекемелерге жолдамасы), жол шығыны төлемінсіз көрсетіледі.</w:t>
      </w:r>
    </w:p>
    <w:p>
      <w:pPr>
        <w:spacing w:after="0"/>
        <w:ind w:left="0"/>
        <w:jc w:val="both"/>
      </w:pPr>
      <w:r>
        <w:rPr>
          <w:rFonts w:ascii="Times New Roman"/>
          <w:b w:val="false"/>
          <w:i w:val="false"/>
          <w:color w:val="000000"/>
          <w:sz w:val="28"/>
        </w:rPr>
        <w:t>
      Мүгедектігі бар адамды абилитациялаудың және оңалтудың жеке бағдарламасына сәйкес әлеуметтік қызметтер порталы арқылы таңдаған санаторий-курорттық емделуге барған бірінші топтағы мүгедектігі бар адамдардың жанына ілесіп жүретін адамдардың біріне, отбасының жан басына шаққандағы орташа табысы ең төмен күнкөріс деңгейінің 3 (үш еселенген) мөлшерінен аспаған жағдайда, жылына бір рет санаторий-курорттық емдеу құнын өтеу ретінде берілетін кепілдік берілген соманың 70% (жетпіс пайызы) мөлшерінде көрсетіледі. Ілесіп жүрушінің жол жүру шығыстарын төлеу ілесіп жүрушінің жеке қаражаты есебінен жүзеге асырылады.</w:t>
      </w:r>
    </w:p>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12-тармағында көзделген құжаттар тізбесіне қосымша, санаторий-курорттық емделуде болған шығыстарды растайтын құжаттар (санаторий-курорттық емдеу мекемесінен шот-фактура, фискалды түбіртек, атқарылған жұмыстар актісі) қоса беріледі. Біржолғы әлеуметтік көмекке жүгіну мерзімі, жағдай туындаған күннен бастап 3 (үш) айдан кешіктірілмей жасалады.</w:t>
      </w:r>
    </w:p>
    <w:p>
      <w:pPr>
        <w:spacing w:after="0"/>
        <w:ind w:left="0"/>
        <w:jc w:val="both"/>
      </w:pPr>
      <w:r>
        <w:rPr>
          <w:rFonts w:ascii="Times New Roman"/>
          <w:b w:val="false"/>
          <w:i w:val="false"/>
          <w:color w:val="000000"/>
          <w:sz w:val="28"/>
        </w:rPr>
        <w:t>
      6) әлеуметтік мәні бар аурулармен ауыратын адамдар әлеуметтік көмек тағайындауға жүгінген күннің алдындағы 12 (он екі) ай ішінде әлеуметтік мәні бар ауруына байланысты амбулаториялық ем қабылдағанын растайтын құжатын ұсынған жағдайда отбасының жан басына шаққандағы орташа табысы 1 (бір еселенген) ең төменгі күнкөріс деңгейінен аспайтын жағдайда, жылына бір рет 15 (он бес) айлық есептік көрсеткіш мөлшерінде;</w:t>
      </w:r>
    </w:p>
    <w:bookmarkStart w:name="z90" w:id="35"/>
    <w:p>
      <w:pPr>
        <w:spacing w:after="0"/>
        <w:ind w:left="0"/>
        <w:jc w:val="both"/>
      </w:pPr>
      <w:r>
        <w:rPr>
          <w:rFonts w:ascii="Times New Roman"/>
          <w:b w:val="false"/>
          <w:i w:val="false"/>
          <w:color w:val="000000"/>
          <w:sz w:val="28"/>
        </w:rPr>
        <w:t>
      7) тұрғын үйді газдандыруға бір рет әлеуметтік көмек:</w:t>
      </w:r>
    </w:p>
    <w:bookmarkEnd w:id="35"/>
    <w:bookmarkStart w:name="z91" w:id="36"/>
    <w:p>
      <w:pPr>
        <w:spacing w:after="0"/>
        <w:ind w:left="0"/>
        <w:jc w:val="both"/>
      </w:pPr>
      <w:r>
        <w:rPr>
          <w:rFonts w:ascii="Times New Roman"/>
          <w:b w:val="false"/>
          <w:i w:val="false"/>
          <w:color w:val="000000"/>
          <w:sz w:val="28"/>
        </w:rPr>
        <w:t>
      отбасының жан басына шаққандағы табысы 3 (үш еселік) ең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қандастарға жүргізіледі.</w:t>
      </w:r>
    </w:p>
    <w:bookmarkEnd w:id="36"/>
    <w:bookmarkStart w:name="z92" w:id="37"/>
    <w:p>
      <w:pPr>
        <w:spacing w:after="0"/>
        <w:ind w:left="0"/>
        <w:jc w:val="both"/>
      </w:pPr>
      <w:r>
        <w:rPr>
          <w:rFonts w:ascii="Times New Roman"/>
          <w:b w:val="false"/>
          <w:i w:val="false"/>
          <w:color w:val="000000"/>
          <w:sz w:val="28"/>
        </w:rPr>
        <w:t>
      Әлеуметтік көмектің көлемі бір рет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37"/>
    <w:bookmarkStart w:name="z93" w:id="38"/>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12-тармағында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38"/>
    <w:p>
      <w:pPr>
        <w:spacing w:after="0"/>
        <w:ind w:left="0"/>
        <w:jc w:val="both"/>
      </w:pPr>
      <w:r>
        <w:rPr>
          <w:rFonts w:ascii="Times New Roman"/>
          <w:b w:val="false"/>
          <w:i w:val="false"/>
          <w:color w:val="000000"/>
          <w:sz w:val="28"/>
        </w:rPr>
        <w:t>
      7-1. Тоқсан сайынғы әлеуметтік көмек көрсетіледі:</w:t>
      </w:r>
    </w:p>
    <w:p>
      <w:pPr>
        <w:spacing w:after="0"/>
        <w:ind w:left="0"/>
        <w:jc w:val="both"/>
      </w:pPr>
      <w:r>
        <w:rPr>
          <w:rFonts w:ascii="Times New Roman"/>
          <w:b w:val="false"/>
          <w:i w:val="false"/>
          <w:color w:val="000000"/>
          <w:sz w:val="28"/>
        </w:rPr>
        <w:t>
      адамның вирустық иммун тапшылығын (АИТВ) жұқтырған және диспансерлік есепте тұрған азаматтарға әлеуметтік көмек отбасының табысын есепке алмай тоқсан сайын 25 (жиырма бес) айлық есептік көрсеткіш мөлшерінде.</w:t>
      </w:r>
    </w:p>
    <w:p>
      <w:pPr>
        <w:spacing w:after="0"/>
        <w:ind w:left="0"/>
        <w:jc w:val="both"/>
      </w:pPr>
      <w:r>
        <w:rPr>
          <w:rFonts w:ascii="Times New Roman"/>
          <w:b w:val="false"/>
          <w:i w:val="false"/>
          <w:color w:val="000000"/>
          <w:sz w:val="28"/>
        </w:rPr>
        <w:t>
      7-2. Ай сайынғы әлеуметтік көмек көрсетіледі:</w:t>
      </w:r>
    </w:p>
    <w:p>
      <w:pPr>
        <w:spacing w:after="0"/>
        <w:ind w:left="0"/>
        <w:jc w:val="both"/>
      </w:pPr>
      <w:r>
        <w:rPr>
          <w:rFonts w:ascii="Times New Roman"/>
          <w:b w:val="false"/>
          <w:i w:val="false"/>
          <w:color w:val="000000"/>
          <w:sz w:val="28"/>
        </w:rPr>
        <w:t>
      1) туберкулезбен ауыратын және амбулаториялық емдеудегі адамдарға, балалардың ата-аналарына немесе заңды өкілдеріне әлеуметтік көмек отбасының табысын есепке алмай ай сайын он бес айлық есептік көрсеткіш мөлшерінде;</w:t>
      </w:r>
    </w:p>
    <w:p>
      <w:pPr>
        <w:spacing w:after="0"/>
        <w:ind w:left="0"/>
        <w:jc w:val="both"/>
      </w:pPr>
      <w:r>
        <w:rPr>
          <w:rFonts w:ascii="Times New Roman"/>
          <w:b w:val="false"/>
          <w:i w:val="false"/>
          <w:color w:val="000000"/>
          <w:sz w:val="28"/>
        </w:rPr>
        <w:t>
      2)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табысын есепке алмай ай сайын 20 (жиырма) айлық есептік көрсеткіш мөлшерінде.</w:t>
      </w:r>
    </w:p>
    <w:bookmarkStart w:name="z94" w:id="39"/>
    <w:p>
      <w:pPr>
        <w:spacing w:after="0"/>
        <w:ind w:left="0"/>
        <w:jc w:val="both"/>
      </w:pPr>
      <w:r>
        <w:rPr>
          <w:rFonts w:ascii="Times New Roman"/>
          <w:b w:val="false"/>
          <w:i w:val="false"/>
          <w:color w:val="000000"/>
          <w:sz w:val="28"/>
        </w:rPr>
        <w:t>
      8) Қазақстан Республикасының 2023 жылғы 20 сәуірдегі Әлеуметтік кодексімен белгіленген, бір мезгілде санаторийлік-курорттық емделуге мүгедектігі бар бір және одан да көп баланы алып жүрушіге жергілікті атқарушы органдардың санаторийлік-курорттық ұйымда болу құнын өтеуі санаторийлік-курорттық емдеу құнын өтеуге қатысты берілетін кепілдік берілген соманың жетпіс пайызы мөлшелерінде бір рет жүзеге асырылады.</w:t>
      </w:r>
    </w:p>
    <w:bookmarkEnd w:id="39"/>
    <w:bookmarkStart w:name="z95" w:id="40"/>
    <w:p>
      <w:pPr>
        <w:spacing w:after="0"/>
        <w:ind w:left="0"/>
        <w:jc w:val="both"/>
      </w:pPr>
      <w:r>
        <w:rPr>
          <w:rFonts w:ascii="Times New Roman"/>
          <w:b w:val="false"/>
          <w:i w:val="false"/>
          <w:color w:val="000000"/>
          <w:sz w:val="28"/>
        </w:rPr>
        <w:t>
      Тоқсан сайынғы әлеуметтік көмек көрсетіледі:</w:t>
      </w:r>
    </w:p>
    <w:bookmarkEnd w:id="40"/>
    <w:bookmarkStart w:name="z96" w:id="41"/>
    <w:p>
      <w:pPr>
        <w:spacing w:after="0"/>
        <w:ind w:left="0"/>
        <w:jc w:val="both"/>
      </w:pPr>
      <w:r>
        <w:rPr>
          <w:rFonts w:ascii="Times New Roman"/>
          <w:b w:val="false"/>
          <w:i w:val="false"/>
          <w:color w:val="000000"/>
          <w:sz w:val="28"/>
        </w:rPr>
        <w:t>
      адамның вирустық иммун тапшылығын (АИТВ) жұқтырған және диспансерлік есепте тұрған азаматтарға әлеуметтік көмек отбасының жан басына шаққандағы табысы үш еселенген ең төменгі күнкөріс деңгейінен аспайтын жағдайда тоқсан сайын жиырма бес айлық есептік көрсеткіш мөлшерінде.</w:t>
      </w:r>
    </w:p>
    <w:bookmarkEnd w:id="41"/>
    <w:bookmarkStart w:name="z97" w:id="42"/>
    <w:p>
      <w:pPr>
        <w:spacing w:after="0"/>
        <w:ind w:left="0"/>
        <w:jc w:val="both"/>
      </w:pPr>
      <w:r>
        <w:rPr>
          <w:rFonts w:ascii="Times New Roman"/>
          <w:b w:val="false"/>
          <w:i w:val="false"/>
          <w:color w:val="000000"/>
          <w:sz w:val="28"/>
        </w:rPr>
        <w:t>
      Ай сайынғы әлеуметтік көмек көрсетіледі:</w:t>
      </w:r>
    </w:p>
    <w:bookmarkEnd w:id="42"/>
    <w:bookmarkStart w:name="z98" w:id="43"/>
    <w:p>
      <w:pPr>
        <w:spacing w:after="0"/>
        <w:ind w:left="0"/>
        <w:jc w:val="both"/>
      </w:pPr>
      <w:r>
        <w:rPr>
          <w:rFonts w:ascii="Times New Roman"/>
          <w:b w:val="false"/>
          <w:i w:val="false"/>
          <w:color w:val="000000"/>
          <w:sz w:val="28"/>
        </w:rPr>
        <w:t>
      1) туберкулезбен ауыратын және амбулаториялық емдеудегі адамдарға, балалардың ата-аналарына немесе заңды өкілдеріне әлеуметтік көмек отбасының жан басына шаққандағы табысы үш еселенген ең төменгі күнкөріс деңгейінен аспайтын жағдайда ай сайын он бес айлық есептік көрсеткіш мөлшерінде;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жан басына шаққандағы табысы үш еселенген ең төменгі күнкөріс деңгейінен аспайтын жағдайда ай сайын жиырма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Жамбыл облысы Меркі аудандық мәслихатының 22.10.2024 </w:t>
      </w:r>
      <w:r>
        <w:rPr>
          <w:rFonts w:ascii="Times New Roman"/>
          <w:b w:val="false"/>
          <w:i w:val="false"/>
          <w:color w:val="000000"/>
          <w:sz w:val="28"/>
        </w:rPr>
        <w:t>№ 31-4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0" w:id="44"/>
    <w:p>
      <w:pPr>
        <w:spacing w:after="0"/>
        <w:ind w:left="0"/>
        <w:jc w:val="left"/>
      </w:pPr>
      <w:r>
        <w:rPr>
          <w:rFonts w:ascii="Times New Roman"/>
          <w:b/>
          <w:i w:val="false"/>
          <w:color w:val="000000"/>
        </w:rPr>
        <w:t xml:space="preserve"> 3-тарау. Әлеуметтік көмек көрсету тәртібі</w:t>
      </w:r>
    </w:p>
    <w:bookmarkEnd w:id="44"/>
    <w:bookmarkStart w:name="z101" w:id="45"/>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45"/>
    <w:bookmarkStart w:name="z102" w:id="46"/>
    <w:p>
      <w:pPr>
        <w:spacing w:after="0"/>
        <w:ind w:left="0"/>
        <w:jc w:val="both"/>
      </w:pPr>
      <w:r>
        <w:rPr>
          <w:rFonts w:ascii="Times New Roman"/>
          <w:b w:val="false"/>
          <w:i w:val="false"/>
          <w:color w:val="000000"/>
          <w:sz w:val="28"/>
        </w:rPr>
        <w:t>
      9. Мереке күндеріне орай әлеуметтік көмек оны алушылардан өтініштер талап етілмей көрсетіледі.</w:t>
      </w:r>
    </w:p>
    <w:bookmarkEnd w:id="46"/>
    <w:bookmarkStart w:name="z103" w:id="47"/>
    <w:p>
      <w:pPr>
        <w:spacing w:after="0"/>
        <w:ind w:left="0"/>
        <w:jc w:val="both"/>
      </w:pPr>
      <w:r>
        <w:rPr>
          <w:rFonts w:ascii="Times New Roman"/>
          <w:b w:val="false"/>
          <w:i w:val="false"/>
          <w:color w:val="000000"/>
          <w:sz w:val="28"/>
        </w:rPr>
        <w:t>
       Әлеуметтік көмекті алушылардың санаттарын Жамбыл облысы Меркі ауданы әкімдігі белгілейді, содан кейін уәкілетті ұйымға не өзге де ұйымдарға сұраныс жіберу арқылы олардың тізімдері қалыптастырылады.</w:t>
      </w:r>
    </w:p>
    <w:bookmarkEnd w:id="47"/>
    <w:bookmarkStart w:name="z104" w:id="48"/>
    <w:p>
      <w:pPr>
        <w:spacing w:after="0"/>
        <w:ind w:left="0"/>
        <w:jc w:val="both"/>
      </w:pPr>
      <w:r>
        <w:rPr>
          <w:rFonts w:ascii="Times New Roman"/>
          <w:b w:val="false"/>
          <w:i w:val="false"/>
          <w:color w:val="000000"/>
          <w:sz w:val="28"/>
        </w:rPr>
        <w:t>
      10. Әлеуметтік көмек көрсету тәртібі, әлеуметтік көмек көрсетуден бас тарту және әлеуметтік көмекті тоқтату Үлгілік қағидаларға сәйкес айқындалады.</w:t>
      </w:r>
    </w:p>
    <w:bookmarkEnd w:id="48"/>
    <w:bookmarkStart w:name="z105" w:id="49"/>
    <w:p>
      <w:pPr>
        <w:spacing w:after="0"/>
        <w:ind w:left="0"/>
        <w:jc w:val="both"/>
      </w:pPr>
      <w:r>
        <w:rPr>
          <w:rFonts w:ascii="Times New Roman"/>
          <w:b w:val="false"/>
          <w:i w:val="false"/>
          <w:color w:val="000000"/>
          <w:sz w:val="28"/>
        </w:rPr>
        <w:t>
      11. Әлеуметтік көмек ұсынуға шығыстарды қаржыландыру Жамбыл облысы Меркі ауданының бюджетінде көзделген ағымдағы қаржы жылына арналған қаражат шегінде жүзеге асырылады.</w:t>
      </w:r>
    </w:p>
    <w:bookmarkEnd w:id="49"/>
    <w:bookmarkStart w:name="z106" w:id="50"/>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0"/>
    <w:bookmarkStart w:name="z107" w:id="51"/>
    <w:p>
      <w:pPr>
        <w:spacing w:after="0"/>
        <w:ind w:left="0"/>
        <w:jc w:val="both"/>
      </w:pPr>
      <w:r>
        <w:rPr>
          <w:rFonts w:ascii="Times New Roman"/>
          <w:b w:val="false"/>
          <w:i w:val="false"/>
          <w:color w:val="000000"/>
          <w:sz w:val="28"/>
        </w:rPr>
        <w:t>
      13.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51"/>
    <w:bookmarkStart w:name="z108" w:id="52"/>
    <w:p>
      <w:pPr>
        <w:spacing w:after="0"/>
        <w:ind w:left="0"/>
        <w:jc w:val="both"/>
      </w:pPr>
      <w:r>
        <w:rPr>
          <w:rFonts w:ascii="Times New Roman"/>
          <w:b w:val="false"/>
          <w:i w:val="false"/>
          <w:color w:val="000000"/>
          <w:sz w:val="28"/>
        </w:rPr>
        <w:t>
      14.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rPr>
                <w:rFonts w:ascii="Times New Roman"/>
                <w:b w:val="false"/>
                <w:i w:val="false"/>
                <w:color w:val="000000"/>
                <w:sz w:val="20"/>
              </w:rPr>
              <w:t xml:space="preserve"> 2023 жылғы 1 желтоқсандағы № 13-2</w:t>
            </w:r>
            <w:r>
              <w:rPr>
                <w:rFonts w:ascii="Times New Roman"/>
                <w:b w:val="false"/>
                <w:i w:val="false"/>
                <w:color w:val="000000"/>
                <w:sz w:val="20"/>
              </w:rPr>
              <w:t xml:space="preserve"> шешіміне 2 қосымша</w:t>
            </w:r>
          </w:p>
        </w:tc>
      </w:tr>
    </w:tbl>
    <w:bookmarkStart w:name="z112" w:id="53"/>
    <w:p>
      <w:pPr>
        <w:spacing w:after="0"/>
        <w:ind w:left="0"/>
        <w:jc w:val="left"/>
      </w:pPr>
      <w:r>
        <w:rPr>
          <w:rFonts w:ascii="Times New Roman"/>
          <w:b/>
          <w:i w:val="false"/>
          <w:color w:val="000000"/>
        </w:rPr>
        <w:t xml:space="preserve"> Меркі аудандық мәслихатының күші жойылды деп танылған кейбір шешімдердің тізбесі</w:t>
      </w:r>
    </w:p>
    <w:bookmarkEnd w:id="53"/>
    <w:bookmarkStart w:name="z113" w:id="54"/>
    <w:p>
      <w:pPr>
        <w:spacing w:after="0"/>
        <w:ind w:left="0"/>
        <w:jc w:val="both"/>
      </w:pPr>
      <w:r>
        <w:rPr>
          <w:rFonts w:ascii="Times New Roman"/>
          <w:b w:val="false"/>
          <w:i w:val="false"/>
          <w:color w:val="000000"/>
          <w:sz w:val="28"/>
        </w:rPr>
        <w:t xml:space="preserve">
      1. "Меркі ауданы бойынша әлеуметтік көмек көрсетудің, оның мөлшерлерін белгілеу және мұқтаж азаматтардың жекелеген санаттарының тізбесін айқындаудың Қағидаларын бекіту туралы" Жамбыл облысы Меркі аудандық мәслихатының 2020 жылғы 26 қазандағы №74-4 шешімі (Нормативтік құқықтық актілерді мемлекеттік тіркеу тізілімінде </w:t>
      </w:r>
      <w:r>
        <w:rPr>
          <w:rFonts w:ascii="Times New Roman"/>
          <w:b w:val="false"/>
          <w:i w:val="false"/>
          <w:color w:val="000000"/>
          <w:sz w:val="28"/>
        </w:rPr>
        <w:t>№4788</w:t>
      </w:r>
      <w:r>
        <w:rPr>
          <w:rFonts w:ascii="Times New Roman"/>
          <w:b w:val="false"/>
          <w:i w:val="false"/>
          <w:color w:val="000000"/>
          <w:sz w:val="28"/>
        </w:rPr>
        <w:t xml:space="preserve"> болып тіркелген);</w:t>
      </w:r>
    </w:p>
    <w:bookmarkEnd w:id="54"/>
    <w:bookmarkStart w:name="z114" w:id="55"/>
    <w:p>
      <w:pPr>
        <w:spacing w:after="0"/>
        <w:ind w:left="0"/>
        <w:jc w:val="both"/>
      </w:pPr>
      <w:r>
        <w:rPr>
          <w:rFonts w:ascii="Times New Roman"/>
          <w:b w:val="false"/>
          <w:i w:val="false"/>
          <w:color w:val="000000"/>
          <w:sz w:val="28"/>
        </w:rPr>
        <w:t xml:space="preserve">
      2. "Меркі аудандық мәслихатының 2020 жылғы 26 қазандағы №74-4 "Меркі ауданы бойынша әлеуметтік көмек көрсетудің, оның мөлшерлерін белгілеу және мұқтаж азаматтардың жекелеген санаттарының тізбесін айқындаудың Қағидаларын бекіту туралы шешіміне өзгеріс енгізу туралы" Жамбыл облысы Меркі аудандық мәслихатының 2022 жылғы 18 ақпандағы №22-7 шешімі (Нормативтік құқықтық актілерді мемлекеттік тіркеу тізілімінде </w:t>
      </w:r>
      <w:r>
        <w:rPr>
          <w:rFonts w:ascii="Times New Roman"/>
          <w:b w:val="false"/>
          <w:i w:val="false"/>
          <w:color w:val="000000"/>
          <w:sz w:val="28"/>
        </w:rPr>
        <w:t>№26957</w:t>
      </w:r>
      <w:r>
        <w:rPr>
          <w:rFonts w:ascii="Times New Roman"/>
          <w:b w:val="false"/>
          <w:i w:val="false"/>
          <w:color w:val="000000"/>
          <w:sz w:val="28"/>
        </w:rPr>
        <w:t xml:space="preserve"> болып тіркелген);</w:t>
      </w:r>
    </w:p>
    <w:bookmarkEnd w:id="55"/>
    <w:bookmarkStart w:name="z115" w:id="56"/>
    <w:p>
      <w:pPr>
        <w:spacing w:after="0"/>
        <w:ind w:left="0"/>
        <w:jc w:val="both"/>
      </w:pPr>
      <w:r>
        <w:rPr>
          <w:rFonts w:ascii="Times New Roman"/>
          <w:b w:val="false"/>
          <w:i w:val="false"/>
          <w:color w:val="000000"/>
          <w:sz w:val="28"/>
        </w:rPr>
        <w:t xml:space="preserve">
      3. "Меркі аудандық мәслихатының 2020 жылғы 26 қазандағы №74-4 "Меркі ауданы бойынша әлеуметтік көмек көрсетудің, оның мөлшерлерін белгілеу және мұқтаж азаматтардың жекелеген санаттарының тізбесін айқындаудың Қағидаларын бекіту туралы шешіміне өзгеріс енгізу туралы" Жамбыл облысы Меркі аудандық мәслихатының 2022 жылғы 7 қарашадағы №36-2 шешімі (Нормативтік құқықтық актілерді мемлекеттік тіркеу тізілімінде </w:t>
      </w:r>
      <w:r>
        <w:rPr>
          <w:rFonts w:ascii="Times New Roman"/>
          <w:b w:val="false"/>
          <w:i w:val="false"/>
          <w:color w:val="000000"/>
          <w:sz w:val="28"/>
        </w:rPr>
        <w:t>№30471</w:t>
      </w:r>
      <w:r>
        <w:rPr>
          <w:rFonts w:ascii="Times New Roman"/>
          <w:b w:val="false"/>
          <w:i w:val="false"/>
          <w:color w:val="000000"/>
          <w:sz w:val="28"/>
        </w:rPr>
        <w:t xml:space="preserve"> болып тіркелген).</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