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6494" w14:textId="1a26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"Меркі ауданында бейбіт жиналыстарды ұйымдастыру және өткізуге арналған арнайы орындар, арнайы орындарды пайдалану тәртібі, олардың шекті толу нормалары, сондай-ақ материалдық-техникалық және ұйымдастырушылықты қамтамасыз етуге қойылатын талаптарды белгілеу туралы" Меркі аудандық мәслихатының 2020 жылғы 25 маусымдағы №68-3 шешiмiне өзгеріс енгізу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2023 жылғы 25 желтоқсандағы № 17-6 шешімі. Жамбыл облысы Әділет департаментінде 2023 жылғы 27 желтоқсанда № 5140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бейбіт жиналыстарды ұйымдастыру және өткізу тәртібі туралы" Қазақстан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 2) тармақшасына сәйкес, Меркі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"Меркі ауданында бейбіт жиналыстарды ұйымдастыру және өткізуге арналған арнайы орындар, арнайы орындарды пайдалану тәртібі, олардың шекті толу нормалары, сондай-ақ материалдық-техникалық және ұйымдастырушылықты қамтамасыз етуге қойылатын талаптарды белгілеу туралы" Меркі аудандық мәслихатының 2020 жылғы 25 маусымдағы №68-3 шешiмiне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№4668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мынадай өзгеріс енгізілсін: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№3 қосымшасындағы "150" саны "800" санына өзгертілсін.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"Меркі аудандық мәслихатының аппараты" мемлекеттік мекемесі Қазақстан Республикасының заңнамасында белгіленген тәртіпте: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"Қазақстан Республикасы Әділет министрлігі Жамбыл облысының Әділет департаменті" Республикалық мемлекеттік мекемесінде мемлекеттік тіркелуін;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шешімді Меркі аудандық мәслихатының интернет-ресурсына орналастыруын қамтамасыз етсін.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