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55e8" w14:textId="2bc5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Мойынқұм аудандық мәслихатының 2018 жылғы 14 наурыздағы "Мойынқұм аудандық мәслихаты аппараты "Б" корпусы мемлекеттік әкімшілік қызметшілерінің қызметін бағалаудың әдістемесін бекіту туралы" № 23-4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аудандық мәслихатының 2023 жылғы 26 қыркүйектегі № 9-6 шешімі. Жамбыл облысы Әділет департаментінде 2023 жылғы 28 қыркүйекте № 5087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Мойынқұм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"Мойынқұм аудандық мәслихаты аппараты "Б" корпусы мемлекеттік әкімшілік қызметшілерінің қызметін бағалаудың әдістемесін бекіту туралы" Мойынқұм аудандық мәслихатының 2018 жылғы 14 наурыздағы № 23-4 шешімінің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№3748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Мойынқұм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