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2798" w14:textId="d09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4 қазандағы № 9-14 шешімі. Жамбыл облысы Әділет департаментінде 2023 жылғы 11 қазанда № 5094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Т.Рысқұлов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Т.Рысқұлов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