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f09bc" w14:textId="29f09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Сарысу ауданы әкімдігінің 2018 жылғы 14 желтоқсандағы № 235 "Сарысу ауданының аудандық маңызы бар жалпыға ортақ пайдаланылатын автомобиль жолдарының тізбесін, атауларымен индекстерін бекіту туралы"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ауданы әкімдігінің 2023 жылғы 29 мамырдағы № 75 қаулысы. Жамбыл облысы Әділет департаментінде 2023 жылғы 31 мамырда № 5031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Сарысу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Сарысу ауданы әкімдігінің 2018 жылғы 14 желтоқсандағы № 235 "Сарысу ауданының аудандық маңызы бар жалпыға ортақ пайдаланылатын аудандық маңызы бар автомобиль жолдарының тізбесін, атауларымен индекстерін бекіту туралы"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4055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қаулысына келесі өзгерістер мен толықтырулар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Жамбыл облысы "Сарысу ауданы әкімінің аппараты" коммуналдық мемлекеттік мекемесі Қазақстан Республикасының заңнамасында белгіленген тәртіппен: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Сарысу ауданы әкімдігінің интернет-ресурсына орналастыруын қамтамасыз етсін.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оның алғашқы ресми жарияланған күнінен кейін күнтізбелік он күн өткен соң қолданысқа енгізіледі. 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әкімінің міндетін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Мамытов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 әкімдігінің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жолаушылар көлігі және автомобиль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жолдары басқармасы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мамырдағы №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қаулыға қосымша/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қаулысымен бекітілген</w:t>
            </w:r>
          </w:p>
        </w:tc>
      </w:tr>
    </w:tbl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Сарысу ауданы бойынша аудандық маңызы бар жалпыға ортақ пайдаланылатын автомобиль жолдарының тізбесі, атаулары мен индекстері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КН-SH-1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"Жайлаукөл ауылына кіре беріс" 0-1,7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КН-SH-2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"Қамқалы ауылына кіре беріс" 0-1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КН-SH-3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"Шығанақ ауылына кіре беріс" 0-2,14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КН-SH-4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"Шағалалы ауылына кіре беріс" 0-9,2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КН-SH-5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"Тоғызкент ауылына кіре беріс" 0-0,730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КН-SH-6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"Әбілда ауылына кіре беріс" 0-0,2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КН-SH-7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"Саудакент ауылына кіре беріс" 0-3,45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КН-SH-8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"Ұйым ауылына кіре беріс" 0-0,54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КН-SH-9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"Жаңаталап ауылына кіре беріс" 0-2,6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КН-SH-10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"Игілік ауылына кіре беріс" 0-4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КН-SH-11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"Маятас ауылына кіре беріс" 0-0,8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КН-SH-12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"Қызылдихан ауылына кіре беріс" 0-6,75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КН-SH-13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"Жаңатас-Түркістан" 0-8,56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КН-SH-14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"Түркістан-Арыстанды" 0-12,5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КН-SH-15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"Түркістан-Үшбас" 0-6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КН-SH-16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 дала 1 ауылына кіре беріс" 0-1,5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КН-SH-17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 дала 2 ауылына кіре беріс" 0-0,750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КН-SH-18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"Жайылма ауылына кіре беріс" 0-2,1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КН-SH-19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"Өндіріс ауылына кіре беріс" 0-0,350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КН-SH-20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"Ақтам ауылына кіре беріс" 0-12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