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4596" w14:textId="5bf4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санатын, объектілердің және белгіленген пункттердің тізбесін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2023 жылғы 12 қазандағы № 193 қаулысы. Жамбыл облысы Әділет департаментінде 2023 жылғы 18 қазанда № 5097 болып тіркелді.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Көлік және коммуникация министрінің м.а. 2013 жылғы 1 қарашадағы "Автомобиль көлiгiмен мүгедектігі бар адамдарды тасымалдау жөнiнде қызметтер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№859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 басшылыққа ала отырып,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Сарысу ауданының аумағында инватакси қызметін алушылардың санаттары келесі тұлғалар санаттарымен кеңейтілсін: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топтағы мүгедектігі бар және бүйрек аурулары бар адамдар.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Жамбыл облысы Сарысу ауданы әкімдігінің 02.05.2024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Инватакси қызметтерін көрсетуге арналған объектілердің және белгіленген пункттердің тізбесі келесі орындармен кеңейтілсін: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 іс-шаралар, дәріханалар, тіс емханалары, екінші деңгейлі банктер, коммуналдық қызмет көрсетуші мекемелер, мешіттер;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бүйрек аурулары бар адамдар үшін Жамбыл облысы, Талас ауданы, Қаратау қаласы.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Жамбыл облысы Сарысу ауданы әкімдігінің 02.05.2024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салаға жетекішілік ететін аудан әкімінің орынбасарына жүктелсін.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орыс тілінде өзгеріс енгізілді, қазақ тіліндегі мәтіні өзгермейді - Жамбыл облысы Сарысу ауданы әкімдігінің 02.05.2024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