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85e3" w14:textId="8c38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"Сарысу аудандық маслихатының регламентін бекіту туралы" Сарысу аудандық мәслихатының 2014 жылғы 12 наурыздағы №26-15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2023 жылғы 23 қазандағы № 10-5 шешімі. Қазақстан Республикасының Әділет министрлігінде 2023 жылғы 24 қазанда № 5105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Сарысу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Сарысу аудандық маслихатының регламентін бекіту туралы" Сарысу аудандық мәслихатының 2014 жылғы 12 наурыздағы №26-15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№2157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