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7e4c" w14:textId="7887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Талас ауданының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2023 жылғы 27 маусымдағы № 01-175 бірлескен қаулысы және Жамбыл облысы Талас аудандық мәслихатының 2023 жылғы 27 маусымдағы № 5-11 шешімі. Жамбыл облысы Әділет департаментінде 2023 жылғы 1 шілдеде № 5054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Талас ауданының әкімдігі ҚАУЛЫ ЕТЕДІ және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Талас ауданы кейбір елді мекендерінің шекаралары (шегі):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алаңы 5179,7222 гектар Қызыләуіт ауылдық округінің Қызыләуіт ауылының шекарасы;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алаңы 774,9596 гектар Қызыләуіт ауылдық округінің Ақтөбе ауылының шекарасы;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алаңы 7550,5387 гектар Ойық ауылдық округінің Ойық ауылының шекарасы;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жалпы алаңы 2628,7328 гектар Ойық ауылдық округінің Сейілбек ауылының шекарасы;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алаңы 2122,3775 гектар Ойық ауылдық округінің Тұрымқұл ауылының шекарасы;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жалпы алаңы 6147,7812 гектар Ақкөл ауылдық округінің Ақкөл ауылының шекарасы;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жалпы алаңы 6355,4627 гектар Тамды ауылдық округінің Тамды ауылының шекарасы;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жалпы алаңы 5385,6416 гектар Қаратау ауылдық округінің Есейхан ауылының шекарасы;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жалпы алаңы 3014,2602 гектар Қаратау ауылдық округінің Қараой ауылының шекарасы;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жалпы алаңы 6934,4052 гектар Кеңес ауылдық округінің Бөлтірік шешен ауылының шекарасы;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жалпы алаңы 4450,8469 гектар Кеңес ауылдық округінің Көшек батыр ауылының шекарасы;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жалпы алаңы 1981,4429 гектар С.Шәкіров ауылдық округінің С.Шәкіров ауылының шекарасы;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жалпы алаңы 1367,7529 гектар С.Шәкіров ауылдық округінің Тамабек ауылының шекарасы;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жалпы алаңы 1278,8034 гектар Берікқара ауылдық округінің Майтөбе ауылының шекарасы;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жалпы алаңы 1176,9006 гектар Берікқара ауылдық округінің Қожағаппар ауылының шекарасы;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жалпы алаңы 2833,5376 гектар Қасқабұлақ ауылдық округінің Қасқабұлақ ауылының шекарасы;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жалпы алаңы 2284,7249 гектар Бостандық ауылдық округінің Бостандық ауылының шекарасы;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жалпы алаңы 886,7955 гектар Бостандық ауылдық округінің Талапты ауылының шекарасы;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жалпы алаңы 2174,5622 гектар Аққұм ауылдық округінің Аққұм ауылының шекарасы;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жалпы алаңы 6891,1667 гектар Үшарал ауылдық округінің Үшарал ауылының шекарасы;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жалпы алаңы 866, 3786 гектар Үшарал ауылдық округінің Қайыр ауылының шекарасы;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жалпы алаңы 726,8625 гектар Үшарал ауылдық округінің Арал ауылының шекарасы белгіленсін.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 Талас ауданының әкімдігі мен Жамбыл облысы Талас аудандық мәслихатының бірлескен келесі қаулы және шешімдерінің күші жойылды деп танылсын: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"Талас ауданының кейбір елді мекендердің шекараларын (шегін) белгілеу туралы" Жамбыл облысы Талас ауданының әкімдігінің 2020 жылғы 30 маусымдағы № 249 қаулысы және Жамбыл облысы Талас аудандық мәслихатының 2020 жылғы 15 маусымдағы № 75-7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"Талас ауданының кейбір елді мекендердің шекараларын (шегін) белгілеу туралы" Жамбыл облысы Талас ауданы әкімдігінің 2020 жылғы 28 желтоқсандағы № 462 қаулысы және Жамбыл облысы Талас аудандық мәслихатының 2020 жылғы 28 желтоқсандағы № 86-3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маусымдағы № 01-175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Талас ауданының маслихаты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маусымдағы № 5-11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қаулысы мен шешіміне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Талас ауданының елді мекендерінің шекараларын (шегін) белгілеу бойынша жер учаскелерінің түсіндірмесі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 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ауылдық округінің Қызыләуіт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5179,7222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4926,7222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ауылдық округінің Ақтөбе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округінің Ойық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7550,5387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округінің Сейілбек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2628,7328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округінің Тұрымқұл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2122,3775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2005,4601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Ақкөл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6147,7812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5947,7812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округінің Тамды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6355,4627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5995,4627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округінің Есейхан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5385,6416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5221,6416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округінің Қараой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3014,2602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2827,2602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Бөлтірік шешен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Көшек батыр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4450,8469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4039,7222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ауылдық округінің С.Шәкіров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1981,4429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1743,4429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ауылдық округінің Тамабек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1367,7529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ауылдық округінің Майтөбе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ауылдық округінің Қожағаппар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1176,9006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1084,9006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округінің Қасқабұлақ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2833,5376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2622,8827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2284,7249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2119,7249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Талапты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округінің Аққұм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округінің Үшарал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6891,1667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6632,1667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округінің Қайыр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866,3786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799,3786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округінің Арал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