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26574" w14:textId="d5265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облысының жер үстi көздерiндегi су ресурстарын пайдаланғаны үшiн 2023 жылға арналған төлемақы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облыстық мәслихатының 2023 жылғы 16 маусымдағы № 3/39 шешімі. Ұлытау облысының Әділет департаментінде 2023 жылғы 22 маусымда № 32-20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569-бабына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Ұлытау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Ұлытау облысының жер үсті көздеріндегі су ресурстарын пайдаланғаны үшін 2023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төлемақы</w:t>
      </w:r>
      <w:r>
        <w:rPr>
          <w:rFonts w:ascii="Times New Roman"/>
          <w:b w:val="false"/>
          <w:i w:val="false"/>
          <w:color w:val="000000"/>
          <w:sz w:val="28"/>
        </w:rPr>
        <w:t xml:space="preserve"> мөлшерлемелері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облысының жер үсті көздеріндегі су ресурстарын пайдаланғаны үшін 2023 жылға арналған төлемақы мөлшерлемелері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су пайдалану түрі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төлемақы мөлшермелері,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Нұра, Сарысу, Кеңгір өзендерінің бассейні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пайдалану және коммуналдық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жылу энергетикасын қоса есептегенде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(төмендеткіш коэффицентті есепке ала отырып – 0,5)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алуды жүзеге асыратын тоған шаруашылықтары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энергетикасы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килоВатт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тонна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Торғай, Тобыл, Ырғыз өзендерінің бассейні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пайдалану және коммуналдық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жылу энергетикасын қоса есептегенде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(төмендеткіш коэффицентті есепке ала отырып – 0,5)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алуды жүзеге асыратын тоған шаруашылықтары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энергетикасы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килоВатт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тонна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