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2514" w14:textId="2db2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29 маусымдағы № 31/01 қаулысы. Ұлытау облысының Әділет департаментінде 2023 жылғы 3 шілдеде № 33-20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№ 107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пестицидтерді, биоагенттерді (энтомофагтарды) субсидиялауға арналған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ПИЛАР, 2,4-Д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–Д дихлорфенокси 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 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,54%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 және калий тұздары түріндегі 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 тұзы түріндегі дикамба 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–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-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-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-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-түйіршіктер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-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ЭЛЮМИС,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-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 диспергирленген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 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- диспергирленген 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–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 (дибромид)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аммониий глюфосинат,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 –Д дихлорфенокси 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 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2-этилгексил эфирі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 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түиіршіктер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АМПЛИГО 15, суспензия майлы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 -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- 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- 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фосфиді,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бар, гербицид және десикант ретінде пайдаланылатын препараттар;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*******қос мақсаттағы мемлекеттік тіркеуі бар, тұқым дәрілеуіш және фунгицид ретінде пайдаланылатын препараттар;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пестицидтерді, биоагенттердi (энтомофагтарды) субсидиялауға арналған бюджет қаражатының көлемдері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