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1dd" w14:textId="f22d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21 шілдедегі № 36/01 қаулысы. Ұлытау облысының Әділет департаментінде 2023 жылғы 24 шілдеде № 36-20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облысының ауызсумен жабдықтаудың баламасыз көздері болып табылатын сумен жабдықтаудың ерекше маңызды оқшау жүйелерінің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энергетика және тұрғын-үй коммуналдық шаруашылық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"Байдалы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"Ералиев"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"Ақтүбек"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"Ынтымақ"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"Ынталы"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"Жаңаарқа"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"Ескене"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"М.Жұмажанов"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"Ұлытау"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"Сарлық"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"Бозтұмсык"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"Алғабас"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"Егінді"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"Корғасын"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"Терісаққан"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"Жыланды"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"Борсеңгір"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"Мибулақ"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"Байқоныр"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"Қоскөл"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"Ақтас"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"Пионер" оқшау су құбыры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