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b99a" w14:textId="e27b9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облысының жалпыға ортақ пайдаланылатын облыстық маңызы бар автомобиль жолдарының тізбесі, атаулары мен индекстерін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әкімдігінің 2023 жылғы 16 тамыздағы № 45/01 қаулысы. Ұлытау облысының Әділет департаментінде 2023 жылғы 22 тамызда № 41-20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1-13)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"Автомобиль жолдары туралы" Заңының 3-бабының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Ұлытау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облысының жалпыға ортақ пайдаланылатын облыстық маңызы бар автомобиль жолдарының тізбесі, атаулары мен индекстері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тамыздағы № 45/01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облысының жалпыға ортақ пайдаланылатын облыстық маңызы бар автомобиль жолдарының тізбесі, атаулары мен индекстері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Автомобильжолының индексі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автомобиль жолдары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KQ-JА-1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"Қарағанды-Самарқа-Атасу-Айнабұлақ" шақырым 61-204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KQ-JA-2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"Астана-Корғалжын-Баршын-Шұбаркөл-Қызылжар" шақырым 228-292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KQ-JA-3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"Қаражал-Шалғия" шақырым 0-81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KQ-JA-4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"Қаражал-Ақтау" шақырым 0-61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KQ-JA-5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"Қаражал-Жамбыл" шақырым 0-72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KQ-JA-6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"Қаражал-Атасу" шақырым 0-28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KQ-UA-7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"Ұлытау-Бозтұмсық-Малшыбай-Сәтбаев" шақырым 0-226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KQ-UA-8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"Жезқазған-Петропавловск"-"Жезді-Қарсақпай-Байқоңыр-Қоскөл" шақырым 0-221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автомобиль жолдары бойынша жиыны: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