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8d0c" w14:textId="6fa8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бағаларды тұрақтандыру тетіктерін іске асыру үшін сатып алынатын азық-түлік тауарларының шекті сауда үстемесін және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2023 жылғы 8 қыркүйектегі № 51/01 қаулысы. Ұлытау облысының Әділет департаментінде 2023 жылғы 12 қыркүйекте № 47-20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2019 жылғы 29 шілдедегі № 280 "Әлеуметтік маңызы бар азық-түлік тауарларына бағаларды тұрақтандыру тетіктерін іске асырудың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19123 болып тіркелген)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Әлеуметтік маңызы бар азық-түлік тауарларына бағаларды тұрақтандыру тетіктерін іске асыру үшін сатып алынатын азық-түлік тауарларының шекті сауда үстемесі және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"Ұлытау облысының ауыл шаруашылығы және жер қатынастары басқармасы" мемлекеттік мекемесі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тауарларына бағаны тұрақтандыру тетіктерін іске асыру үшін сатып алынатын азық-түлік тауарларының шекті сауда үстемесі және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сауда үстемесі (жеткізу құнын қоса алғанда, сатып алу бағасынан артық емес)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сәбіз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– құмшекер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сүт, майлылығы 2,5%, жұмсақ қаптамада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Майлылығы 2,5% айран, жұмсақ қаптамада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72,5%, толықтырғыштар және өсімдік майлары жоқ)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тұзы ("Экстра" -дан басқа)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