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49c4" w14:textId="7e24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Жезқазған қаласы бойынша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23 мамырдағы № 2/14 шешімі. Ұлытау облысының Әділет департаментінде 2023 жылғы 2 маусымда № 25-20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қантардан бастап Жезқазған қаласы бойынша туристерді орналастыру орындарында шетелдіктер үшін туристік жарна мөлшерлемелері болу құнының 5 (бес)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