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aca9" w14:textId="519a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әкімдігінің 2015 жылғы 27 тамыздағы № 19/34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қаласының әкімдігінің 2023 жылғы 14 желтоқсандағы № 42/11 қаулысы. Ұлытау облысының Әділет департаментінде 2023 жылғы 14 желтоқсанда № 78-20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қаласының әкімдігінің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2015 жылғы 27 тамыздағы №19/34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тізбесін, сондай-ақ жеңілдіктердің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берілген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