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b038" w14:textId="eb0b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2021 жылғы 22 ақпандағы № 17/01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2023 жылғы 13 наурыздағы № 17/01 қаулысы. Ұлытау облысының Әділет департаментінде 2023 жылғы 14 наурызда № 9-20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әкімдігінің 2021 жылғы 22 ақпандағы №17/01 "Үгіттік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материалдарды орналастыру үшін орындар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 № 86, 90 үйлердің ортасында;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Балмағамбет Балқыбайұлы атындағы мешіттің төңірегінде,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5А үйдің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даңғылы, № 88 үйдің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Гурба көшесі, "Кеншілер даңқы" алаңы,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көшесі, № 27 жалпы білім беретін мектептің төңірегінде, автобустық аялдаманың жанында;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 мен Жеңіс көшесінің қиылысында,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көшесі, Бауыржан Момышұлы атындағы мектеп-гимназиясының төңірегінде,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көшесі, № 199 үйдің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№ 85 үйдің төңірегінде,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қалалық емхананың төңірегінде, автобустық аялдаманың жанында;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Қаныш Сәтбаев даңғылы, № 158 үйдің төңірегінде, автобустық аялдаманың жанында.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