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4178" w14:textId="01b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2021 жылғы 21 қазандағы № 118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7 маусымдағы № 28 шешімі. Ұлытау облысының Әділет департаментінде 2023 жылғы 15 маусымда № 29-20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2021 жылғы 21 қазандағы № 118 "Тұрғын үй сертификаттарының мөлшерін және алушылар санатының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25018 болып тіркелген),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2019 жылғы 29 наурыздағы № 154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18445 болып тіркелген)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