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8238" w14:textId="c468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17 сәуірдегі № 247 "Әлеуметтік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20 қыркүйектегі № 54 шешімі. Ұлытау облысының Әділет департаментінде 2023 жылғы 26 қыркүйекте № 52-20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17 сәуірдегі № 247 "Әлеуметтік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2630 болып тіркелген)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