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bec" w14:textId="b91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2023 жылғы 16 қарашадағы № 78/01 қаулысы. Ұлытау облысының Әділет департаментінде 2023 жылғы 21 қарашада № 72-20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қаласында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А.Төлендинаға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көшесі, № 86, 90 үйлердің ортасында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Балмағамбет Балқыбайұлы атындағы мешіттің қасында, автобустық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88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 мен Жеңіс көшесінің қиылысында, автобус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қалалық емхананың қасында, автобус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№158 үйдің қасында, автобус аялдаманың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