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b020" w14:textId="880b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14 қыркүйектегі № 69 "Қаражал қаласында бөлшек салықтың арнаулы салық режимін қолдану кезінде салық мөлшерлемесінің мөлшерін төмендету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8 қарашадағы № 85 шешімі. Ұлытау облысының Әділет департаментінде 2023 жылғы 10 қарашада № 65-20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"Қаражал қаласында бөлшек салықтың арнаулы салық режимін қолдану кезінде салық мөлшерлемесінің мөлшерін төмендету туралы" 2023 жылғы 14 қыркүйектегі № 69 (Нормативтік құқықтық актілерді мемлекеттік тіркеу тізілімінде №49-20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