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b92f" w14:textId="26cb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2014 жылғы 17 сәуірдегі №30/192 "Әлеуметтік көмек көрсету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Жаңаарқа аудандық мәслихатының 2023 жылғы 17 қаңтардағы № 39/244 шешімі. Ұлытау облысының Әділет департаментінде 2023 жылғы 23 қаңтарда № 20-0-1 болып тіркелді. Күші жойылды - Ұлытау облысы Жаңаарқа аудандық мәслихатының 2023 жылғы 3 қарашадағы № 9/70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03.11.2023 </w:t>
      </w:r>
      <w:r>
        <w:rPr>
          <w:rFonts w:ascii="Times New Roman"/>
          <w:b w:val="false"/>
          <w:i w:val="false"/>
          <w:color w:val="ff0000"/>
          <w:sz w:val="28"/>
        </w:rPr>
        <w:t>№ 9/70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Жаңаарқа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"Әлеуметтік көмек көрсету туралы" 2014 жылғы 17 сәуірдегі №30/192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2637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2"/>
    <w:bookmarkStart w:name="z7" w:id="3"/>
    <w:p>
      <w:pPr>
        <w:spacing w:after="0"/>
        <w:ind w:left="0"/>
        <w:jc w:val="both"/>
      </w:pPr>
      <w:r>
        <w:rPr>
          <w:rFonts w:ascii="Times New Roman"/>
          <w:b w:val="false"/>
          <w:i w:val="false"/>
          <w:color w:val="000000"/>
          <w:sz w:val="28"/>
        </w:rPr>
        <w:t>
      "Ұлытау облысы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"1.Ұлытау облысы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6"/>
    <w:bookmarkStart w:name="z11" w:id="7"/>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39/244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17 сәуірдегі</w:t>
            </w:r>
            <w:r>
              <w:br/>
            </w:r>
            <w:r>
              <w:rPr>
                <w:rFonts w:ascii="Times New Roman"/>
                <w:b w:val="false"/>
                <w:i w:val="false"/>
                <w:color w:val="000000"/>
                <w:sz w:val="20"/>
              </w:rPr>
              <w:t>№ 30/192</w:t>
            </w:r>
            <w:r>
              <w:br/>
            </w:r>
            <w:r>
              <w:rPr>
                <w:rFonts w:ascii="Times New Roman"/>
                <w:b w:val="false"/>
                <w:i w:val="false"/>
                <w:color w:val="000000"/>
                <w:sz w:val="20"/>
              </w:rPr>
              <w:t>шешіміне қосымша</w:t>
            </w:r>
          </w:p>
        </w:tc>
      </w:tr>
    </w:tbl>
    <w:bookmarkStart w:name="z16" w:id="9"/>
    <w:p>
      <w:pPr>
        <w:spacing w:after="0"/>
        <w:ind w:left="0"/>
        <w:jc w:val="left"/>
      </w:pPr>
      <w:r>
        <w:rPr>
          <w:rFonts w:ascii="Times New Roman"/>
          <w:b/>
          <w:i w:val="false"/>
          <w:color w:val="000000"/>
        </w:rPr>
        <w:t xml:space="preserve"> Ұлытау облысы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7" w:id="10"/>
    <w:p>
      <w:pPr>
        <w:spacing w:after="0"/>
        <w:ind w:left="0"/>
        <w:jc w:val="both"/>
      </w:pPr>
      <w:r>
        <w:rPr>
          <w:rFonts w:ascii="Times New Roman"/>
          <w:b w:val="false"/>
          <w:i w:val="false"/>
          <w:color w:val="000000"/>
          <w:sz w:val="28"/>
        </w:rPr>
        <w:t xml:space="preserve">
      1. Осы Ұлытау облысы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0"/>
    <w:bookmarkStart w:name="z18"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Жаңаарқа ауданы әкімдігінің "Жаңаарқа ауданының жұмыспен қамту және әлеуметтік бағдарламалар бөлімі" мемлекеттік мекемесімен жүзеге асырылады.</w:t>
      </w:r>
    </w:p>
    <w:bookmarkEnd w:id="11"/>
    <w:bookmarkStart w:name="z19" w:id="12"/>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0" w:id="13"/>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1" w:id="14"/>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4"/>
    <w:bookmarkStart w:name="z22" w:id="15"/>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5"/>
    <w:bookmarkStart w:name="z23" w:id="16"/>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6"/>
    <w:bookmarkStart w:name="z24" w:id="17"/>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17"/>
    <w:bookmarkStart w:name="z25" w:id="18"/>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