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41d1" w14:textId="c054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16 наурыздағы № 73 қаулысы. Жетісу облысы Әділет департаментінде 2023 жылы 17 наурызда № 5-19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 өнімінің шығымдылығы мен сапасын арттыруды субсидиялау қағидаларын бекіту туралы" бұйрығына (Нормативтік құқықтық актілерді мемлекеттік тіркеу тізілімінде № 20209 тіркелген)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</w:t>
      </w:r>
      <w:r>
        <w:rPr>
          <w:rFonts w:ascii="Times New Roman"/>
          <w:b w:val="false"/>
          <w:i w:val="false"/>
          <w:color w:val="000000"/>
          <w:sz w:val="28"/>
        </w:rPr>
        <w:t>2023 жылға тұқым шаруашылығын дамытуды субсидиялауға арналған бюджет қаражатының көлемі субсидияланатын тұқымдардың әрбір санаты бойынша бекітілсін.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"Жетісу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Жетісу облысының Әділет департаментінде мемлекеттік тіркелуін;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Жетісу облысы әкімдігінің интернет-ресурсында орналастырылуын қамтамасыз етсін.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16 наурыздағы № 73 қаулыға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тұқымдардың әрбір санаты бойынша Жетісу облысы бойынша 2023 жылға тұқым шаруашылығын дамытуды субсидиялауға арналған бюджет қаражатының көлемі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етілетін ақшалай қаражат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тұқым-дар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тұқым-дар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элиталық көшеттер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856 636,0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