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2c45a" w14:textId="082c4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Жетісу облысының су объектiлерi мен су шаруашылығы құрылыстарындағы көпшiлiктiң демалуына, туризм мен спортқа арналған жерлерді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әкімдігінің 2023 жылғы 8 маусымдағы № 170 қаулысы. Жетісу облысы Әділет департаментінде 2023 жылы 9 маусымда № 40-19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Су Кодексінің 94-бабының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27-бабы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Жетісу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Жетісу облысының су объектiлерi мен су шаруашылығы құрылыстарындағы көпшiлiктiң демалуына, туризм мен спортқа арналған жерлер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"Жетісу облысының энергетика және тұрғын үй-коммуналдық шаруашылық басқармасы" мемлекеттік мекемесі Қазақстан Республикасының заңнамасында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Жетісу облысы Әділет департаментінде мемлекеттік тіркелуін;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оның Жетісу облысы әкімдігінің интернет-ресурсында орналастырылуын қамтамасыз етсін.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Жетісу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"КЕЛІСІЛДІ" Қазақстан Республикасының Денсаулық сақтау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министрлігі Санитарлық-эпидиемиологиялық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бақылау департаменті РММ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"КЕЛІСІЛДІ" Қазақстан Республикасы экология және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табиғи ресурстар министрлігі Су ресурстары комитетінің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 ресурстарын пайдалануды реттеу және қорғау 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Алакөл-Балқаш бассейндік инспекциясы РММ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"КЕЛІСІЛДІ" Қазақстан Республикасы экология және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табиғи ресурстар министрлігі Экологиялық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реттеу және бақылау комитетінің Жетісу облысы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 экология департаменті РММ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облысы әкімдігінің 2023 жылғы 8 маусымдағы № 170 Қаулысына қосымша</w:t>
            </w:r>
          </w:p>
        </w:tc>
      </w:tr>
    </w:tbl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Жетісу облысының су объектiлерi мен су шаруашылығы құрылыстарындағы көпшiлiктiң демалуына, туризм мен спортқа арналған жерлері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объектісінің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жаппай демалу орындары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иесі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жағажай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көлі жағалауының жағажайлары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көлі жағалауының жағажайлары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Лепсі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