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367" w14:textId="cf0a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9 маусымдағы № 174 қаулысы. Жетісу облысы Әділет департаментінде 2023 жылы 13 маусымда № 42-19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Жетісу облысы әкімдігінің 05.02.2024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15-бабының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"Ормандардағы өрт қауіпсіздігі қағидаларын бекіту туралы" Қазақстан Республикасы Ауыл шаруашылығы министрінің 2015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18-02/942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№96107 болып тіркелген) сәйкес,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әкімдігінің 05.02.2024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Жетісу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Жетісу облысы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