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09576" w14:textId="8f095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Жетісу облысының әлеуметтік маңызы бар қатынастардың тізбесін айқындау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Жетісу облыстық мәслихатының 2023 жылғы 20 маусымдағы № 4-31 шешімі. Жетісу облысы Әділет департаментінде 2023 жылы 21 маусымда № 43-19 болып тіркелді.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сондай-ақ "Автомобиль көлігі туралы" Қазақстан Республикасы Заңының 14-бабының 1-тармағы </w:t>
      </w:r>
      <w:r>
        <w:rPr>
          <w:rFonts w:ascii="Times New Roman"/>
          <w:b w:val="false"/>
          <w:i w:val="false"/>
          <w:color w:val="000000"/>
          <w:sz w:val="28"/>
        </w:rPr>
        <w:t>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Жетісу облысының мәслихаты ШЕШТІ: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Жетісу облысының әлеуметтік маңызы бар қатынастардың тізбесі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айқындалсын.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Тойлыбаева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20 маусымдағы № 4-31 Шешіміне 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– Жетісу облыстық мәслихатының 18.11.2024 </w:t>
      </w:r>
      <w:r>
        <w:rPr>
          <w:rFonts w:ascii="Times New Roman"/>
          <w:b w:val="false"/>
          <w:i w:val="false"/>
          <w:color w:val="ff0000"/>
          <w:sz w:val="28"/>
        </w:rPr>
        <w:t>№ 23-138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Жетісу облысының әлеуметтiк маңызы бар қатынастардың тізбесі</w:t>
      </w:r>
    </w:p>
    <w:bookmarkStart w:name="z1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Текелі қаласы:</w:t>
      </w:r>
    </w:p>
    <w:bookmarkEnd w:id="3"/>
    <w:bookmarkStart w:name="z1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№ 6 шеңбер – "Текелийский энергокомплекс" жауапкершілігі шектеулі серіктестігі – Қонаев көшесі – "Жетісу облысының денешынықтыру және спорт басқармасы" мемлекеттік мекемесінің "Текелі қаласының олимпиадалық резервтегі мамандандырылған балалар мен жасөспірімдер мектебі" коммуналдық мемлекеттік мекемесі;</w:t>
      </w:r>
    </w:p>
    <w:bookmarkEnd w:id="4"/>
    <w:bookmarkStart w:name="z1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№ 3 шеңбер – "Жетісу облысы білім басқармасының Текелі қаласы бойынша білім бөлімі" мемлекеттік мекемесінің "№ 3 орта мектеп мектепке дейінгі шағын орталығымен" коммуналдық мемлекеттік мекемесі – "Текелі қаласы әкімінің қалалық Мәдениет үйі" мемлекеттік коммуналдық қазыналық кәсіпорны – орталық базар;</w:t>
      </w:r>
    </w:p>
    <w:bookmarkEnd w:id="5"/>
    <w:bookmarkStart w:name="z1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№ 1 автовокзал – "Жетісу облысы білім басқармасының Текелі қаласы бойынша білім бөлімі" мемлекеттік мекемесінің "№ 2 орта мектеп мектепке дейінгі шағын орталығымен" коммуналдық мемлекеттік мекемесі (Клубный);</w:t>
      </w:r>
    </w:p>
    <w:bookmarkEnd w:id="6"/>
    <w:bookmarkStart w:name="z1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№ 4 тіс емханасы – Қаратал көшесіндегі "Светлана" дүкені;</w:t>
      </w:r>
    </w:p>
    <w:bookmarkEnd w:id="7"/>
    <w:bookmarkStart w:name="z2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№ 4а тіс емханасы – Күншығыс көшесіндегі "Светлана" дүкені;</w:t>
      </w:r>
    </w:p>
    <w:bookmarkEnd w:id="8"/>
    <w:bookmarkStart w:name="z2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№ 7 шеңбер – "Текелі кенді қайта өңдеу кешені" жауапкершілігі шектеулі серіктестігі. </w:t>
      </w:r>
    </w:p>
    <w:bookmarkEnd w:id="9"/>
    <w:bookmarkStart w:name="z2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Қаратал ауданы:</w:t>
      </w:r>
    </w:p>
    <w:bookmarkEnd w:id="10"/>
    <w:bookmarkStart w:name="z2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№ 1 Бастөбе ауылы, Юн көшесі – Үштөбе қаласы, Нұрмұхамбетов көшесі;</w:t>
      </w:r>
    </w:p>
    <w:bookmarkEnd w:id="11"/>
    <w:bookmarkStart w:name="z2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№ 2 Үштөбе қаласы, Мартынов көшесі – Үштөбе қаласы, Нұрмұхамбетов көшесі.</w:t>
      </w:r>
    </w:p>
    <w:bookmarkEnd w:id="12"/>
    <w:bookmarkStart w:name="z2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Талдықорған қаласы:</w:t>
      </w:r>
    </w:p>
    <w:bookmarkEnd w:id="13"/>
    <w:bookmarkStart w:name="z2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№ 3 "Самал" шағын ауданы – "Қызыл тас" саяжайлары;</w:t>
      </w:r>
    </w:p>
    <w:bookmarkEnd w:id="14"/>
    <w:bookmarkStart w:name="z2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№ 5 "Самал" шағын ауданы – "Жетісу облысының денсаулық сақтау басқармасы" мемлекеттік мекемесінің шаруашылық жүргізу құқығындағы "Талдықорған қаласындағы облыстық аурухана" мемлекеттік коммуналдық кәсіпорны (бұдан әрі – Облыстық аурухана) – Н. Семашко көшесі;</w:t>
      </w:r>
    </w:p>
    <w:bookmarkEnd w:id="15"/>
    <w:bookmarkStart w:name="z2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№ 12 "Көктем" (7) шағын ауданы – Облыстық аурухана – Н. Семашко көшесі;</w:t>
      </w:r>
    </w:p>
    <w:bookmarkEnd w:id="16"/>
    <w:bookmarkStart w:name="z2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№ 226 арбат – Мойнақ ауылы;</w:t>
      </w:r>
    </w:p>
    <w:bookmarkEnd w:id="17"/>
    <w:bookmarkStart w:name="z3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№ 23 "Самал" шағын ауданы – "Үйтас" саяжайлары;</w:t>
      </w:r>
    </w:p>
    <w:bookmarkEnd w:id="18"/>
    <w:bookmarkStart w:name="z3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№ 25 "Самал" шағын ауданы – Еркін ауылы;</w:t>
      </w:r>
    </w:p>
    <w:bookmarkEnd w:id="19"/>
    <w:bookmarkStart w:name="z3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 № 14 "Шаған" базары – "Қаратал" саяжайлары;</w:t>
      </w:r>
    </w:p>
    <w:bookmarkEnd w:id="20"/>
    <w:bookmarkStart w:name="z3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 № 31 "Қалалық әмбебап дүкені" сауда үйі – Ә. Әлімжанов көшесі;</w:t>
      </w:r>
    </w:p>
    <w:bookmarkEnd w:id="21"/>
    <w:bookmarkStart w:name="z3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 № 228 арбат – Еңбек ауылы;</w:t>
      </w:r>
    </w:p>
    <w:bookmarkEnd w:id="22"/>
    <w:bookmarkStart w:name="z3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 № 8 "Самал" шағын ауданы – "Шығыс" шағын ауданы, С. Шанышев көшесі;</w:t>
      </w:r>
    </w:p>
    <w:bookmarkEnd w:id="23"/>
    <w:bookmarkStart w:name="z3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 № 33 "Самал" шағын ауданы – "Болашақ" (6), "Көктем" (7) шағын аудандары – "Жетісу облысының денсаулық сақтау басқармасы" мемлекеттік мекемесінің шаруашылық жүргізу құқығындағы "Облыстық перинаталдық орталық" мемлекеттік коммуналдық кәсіпорны;</w:t>
      </w:r>
    </w:p>
    <w:bookmarkEnd w:id="24"/>
    <w:bookmarkStart w:name="z3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 № 1, 1а "Самал" шағын ауданы – "Қызыл тас" саяжайлары;</w:t>
      </w:r>
    </w:p>
    <w:bookmarkEnd w:id="25"/>
    <w:bookmarkStart w:name="z3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 № 10 "Самал" шағын ауданы – "Көктал" тұрғын ауданы;</w:t>
      </w:r>
    </w:p>
    <w:bookmarkEnd w:id="26"/>
    <w:bookmarkStart w:name="z3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 № 2 "Қарағаш" базары – "Ащыбұлақ" саяжайлары;</w:t>
      </w:r>
    </w:p>
    <w:bookmarkEnd w:id="27"/>
    <w:bookmarkStart w:name="z4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 № 4, 4а Өтенай ауылы – № 19 лицей; </w:t>
      </w:r>
    </w:p>
    <w:bookmarkEnd w:id="28"/>
    <w:bookmarkStart w:name="z4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 № 7, 7а автовокзал – 1 бөлімше;</w:t>
      </w:r>
    </w:p>
    <w:bookmarkEnd w:id="29"/>
    <w:bookmarkStart w:name="z4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 № 13 "Шығыс" шағын ауданы – 3 бөлімше;</w:t>
      </w:r>
    </w:p>
    <w:bookmarkEnd w:id="30"/>
    <w:bookmarkStart w:name="z4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 № 18 "Қызыл тас" саяжайлары – Орман шаруашылығы;</w:t>
      </w:r>
    </w:p>
    <w:bookmarkEnd w:id="31"/>
    <w:bookmarkStart w:name="z4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 № 20 "Самал" шағын ауданы – "Сарыбұлақ" саяжайлары (маусымдық);</w:t>
      </w:r>
    </w:p>
    <w:bookmarkEnd w:id="32"/>
    <w:bookmarkStart w:name="z4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 № 227 арбат – 3 бөлімше;</w:t>
      </w:r>
    </w:p>
    <w:bookmarkEnd w:id="33"/>
    <w:bookmarkStart w:name="z4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 № 24 "Самал" шағын ауданы – "Оптмаркет" сауда орталығы;</w:t>
      </w:r>
    </w:p>
    <w:bookmarkEnd w:id="34"/>
    <w:bookmarkStart w:name="z4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 № 16 "Рахат" гастрономы – "Үйтас", "Көктем" саяжайлары;</w:t>
      </w:r>
    </w:p>
    <w:bookmarkEnd w:id="35"/>
    <w:bookmarkStart w:name="z4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№ 17 "Қарағаш" базары – "Қайнар" зауыты;</w:t>
      </w:r>
    </w:p>
    <w:bookmarkEnd w:id="36"/>
    <w:bookmarkStart w:name="z4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№ 862 Теректі ауылы (Ескелді ауданы) – Талдықорған қаласы (қала маңындағы маршрут);</w:t>
      </w:r>
    </w:p>
    <w:bookmarkEnd w:id="37"/>
    <w:bookmarkStart w:name="z5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№ 863 Қайнарлы ауылы (Ескелді ауданы)– Талдықорған қаласы (қала маңындағы маршрут);</w:t>
      </w:r>
    </w:p>
    <w:bookmarkEnd w:id="38"/>
    <w:bookmarkStart w:name="z5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 № 886 Биғаш ауылы (Ескелді ауданы)– Талдықорған қаласы (қала маңындағы маршрут);</w:t>
      </w:r>
    </w:p>
    <w:bookmarkEnd w:id="39"/>
    <w:bookmarkStart w:name="z5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№ 865 Қарабұлақ ауылы (Ескелді ауданы) – Талдықорған қаласы (қала маңындағы маршрут).</w:t>
      </w:r>
    </w:p>
    <w:bookmarkEnd w:id="40"/>
    <w:bookmarkStart w:name="z5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Алакөл ауданы:</w:t>
      </w:r>
    </w:p>
    <w:bookmarkEnd w:id="41"/>
    <w:bookmarkStart w:name="z5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Қабанбай ауылы – Үшбұлақ ауылы;</w:t>
      </w:r>
    </w:p>
    <w:bookmarkEnd w:id="42"/>
    <w:bookmarkStart w:name="z5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Қабанбай ауылы – Лепсі ауылы;</w:t>
      </w:r>
    </w:p>
    <w:bookmarkEnd w:id="43"/>
    <w:bookmarkStart w:name="z5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Қабанбай ауылы – Жыланды ауылы – Шынжылы ауылы;</w:t>
      </w:r>
    </w:p>
    <w:bookmarkEnd w:id="44"/>
    <w:bookmarkStart w:name="z5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Үшарал қаласы – Ақши ауылы – Көктұма ауылы;</w:t>
      </w:r>
    </w:p>
    <w:bookmarkEnd w:id="45"/>
    <w:bookmarkStart w:name="z5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Үшарал қаласының қалаішілік машруты.</w:t>
      </w:r>
    </w:p>
    <w:bookmarkEnd w:id="46"/>
    <w:bookmarkStart w:name="z5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Ескелді ауданы:</w:t>
      </w:r>
    </w:p>
    <w:bookmarkEnd w:id="47"/>
    <w:bookmarkStart w:name="z6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№ 1 Қарабұлақ ауылының ауылдық маршруты.</w:t>
      </w:r>
    </w:p>
    <w:bookmarkEnd w:id="48"/>
    <w:bookmarkStart w:name="z6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Кербұлақ ауданы:</w:t>
      </w:r>
    </w:p>
    <w:bookmarkEnd w:id="49"/>
    <w:bookmarkStart w:name="z6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№ 1 "Жетісу облысы білім басқармасының Кербұлақ ауданы бойынша білім бөлімі" мемлекеттік мекемесінің "Күреңбел қазақ орта мектебі" коммуналдық мемлекеттік мекемесі – "Қазақстантеміржолы" Акционерлік қоғамының Сарыөзек теміржол вокзалы;</w:t>
      </w:r>
    </w:p>
    <w:bookmarkEnd w:id="50"/>
    <w:bookmarkStart w:name="z6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№ 2 "Жетісу облысы білім басқармасының Кербұлақ ауданы бойынша білім бөлімі" мемлекеттік мекемесінің "Сарыөзек орта мектебі мектепке дейінгі шағын орталығы" коммуналдық мемлекеттік мекемесі (Жигулевка) – "Кербұлақ ауданының қорғаныс істері жөніндегі бөлімі" республикалық мемлекеттік мекемесі.</w:t>
      </w:r>
    </w:p>
    <w:bookmarkEnd w:id="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