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71bd" w14:textId="5bc7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2023 жылғы 22 мамырдағы № 3-23 шешімі. Жетісу облысы Әділет департаментінде 2023 жылы 24 мамырда № 32-19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 үшін қатты тұрмыстық қалдықтарды жинауға, тасымалдауға, сұрыптауға және көмугеарналған тарифті бекіту туралы" (Нормативтік құқықтық актілерді мемлекеттік тіркеу тізілімінде № 24382 болып тіркелген) бұйрығына сәйкес,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 бойынша халық үшін тұрмыстық қатты қалдықтарды жинауға, тасымалдауға, сұрыптауға және көмуге арналған тарифтер осы шешімнің қосымшасына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22 мамырдағы № 3-23 iешімге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