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eb93" w14:textId="bb1e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22 мамырдағы № 3-21 шешімі. Жетісу облысы Әділет департаментінде 2023 жылы 25 мамырда № 34-19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Қазақстан Республикасы Заңының 10-3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 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> бұйрығына (Нормативтік құқықтық актілерді мемлекеттік тіркеу тізілімінде № 20284 болып тіркелген) сәйкес,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27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