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e404" w14:textId="dc9e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"Текелі қалалық мәслихаты аппаратының "Б" корпусы мемлекеттік әкімшілік қызметшілерінің қызметін бағалаудың әдістемесін бекіту туралы" 2018 жылғы 27 наурыздағы № 23-150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2023 жылғы 25 сәуірдегі № 3-14 шешімі. Жетісу облысы Әділет департаментінде 2023 жылы 10 мамырда № 20-19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7 - бабының </w:t>
      </w:r>
      <w:r>
        <w:rPr>
          <w:rFonts w:ascii="Times New Roman"/>
          <w:b w:val="false"/>
          <w:i w:val="false"/>
          <w:color w:val="000000"/>
          <w:sz w:val="28"/>
        </w:rPr>
        <w:t>5 -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қалалық мәслихаты аппаратының "Б" корпусы мемлекеттік әкімшілік қызметшілерінің қызметін бағалаудың әдістемесін бекіту туралы" 2018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23-150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120598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