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da71" w14:textId="6a6d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2018 жылғы 30 қарашадағы "Текелі қаласы бойынша жер салығының мөлшерлемелерін арттыру туралы" № 30-186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10 шілдедегі № 6-32 шешімі. Жетісу облысы Әділет департаментінде 2023 жылы 13 шілдеде № 48-19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 бойынша жер салығының мөлшерлемелерін арттыру туралы" 2018 жылғы 30 қарашадағы № 30-186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4936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