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12f0c" w14:textId="0712f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Мәдени, спорттық және спорттық-бұқаралық іс-шаралар афишаларын орналастыру үшін арнайы бөлінген орындардың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Текелі қаласы әкімдігінің 2023 жылғы 10 тамыздағы № 313 қаулысы. Жетісу облысы Әділет департаментінде 2023 жылы 11 тамызда № 53-19 болып тіркелді.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"Жарнама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17-2-бабы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1-1) тармақшасына,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Текелі қаласының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Қоса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беріліп отырған мәдени, спорттық және спорттық-бұқаралық іс-шаралар афишаларын орналастыру үшін арнайы бөлінген орындардың тізбесі бекітілсін.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Текелі қаласы әкімінің жетекшілік ететін орынбасарына жүктелсін.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Әділ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10 тамыздағы № 313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Мәдени, спорттық және спорттық-бұқаралық іс-шаралар афишаларын орналастыру үшін арнайы бөлінген орындардың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– Жетісу облысы Текелі қаласы әкімдігінің 13.02.2025 </w:t>
      </w:r>
      <w:r>
        <w:rPr>
          <w:rFonts w:ascii="Times New Roman"/>
          <w:b w:val="false"/>
          <w:i w:val="false"/>
          <w:color w:val="ff0000"/>
          <w:sz w:val="28"/>
        </w:rPr>
        <w:t>№ 28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Мәдени, спорт ғимараттары және құрылысжайларының аумағында мәдени, спорттық және спорттық-бұқаралық іс-шаралардың афишаларын орналастыру үшін пайдаланылатын конструкциялар.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