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425c" w14:textId="f694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26 желтоқсандағы № 11-65 шешімі. Жетісу облысы Әділет департаментінде 2024 жылы 3 қаңтарда № 119-19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Текелі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Текелі қаласы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1 қосымша</w:t>
            </w:r>
          </w:p>
        </w:tc>
      </w:tr>
    </w:tbl>
    <w:bookmarkStart w:name="z15" w:id="5"/>
    <w:p>
      <w:pPr>
        <w:spacing w:after="0"/>
        <w:ind w:left="0"/>
        <w:jc w:val="left"/>
      </w:pPr>
      <w:r>
        <w:rPr>
          <w:rFonts w:ascii="Times New Roman"/>
          <w:b/>
          <w:i w:val="false"/>
          <w:color w:val="000000"/>
        </w:rPr>
        <w:t xml:space="preserve">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Текелі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"Текелі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Текелі қаласы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7"/>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7"/>
    <w:bookmarkStart w:name="z32" w:id="18"/>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8"/>
    <w:bookmarkStart w:name="z33" w:id="19"/>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19"/>
    <w:bookmarkStart w:name="z34" w:id="20"/>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0"/>
    <w:bookmarkStart w:name="z35" w:id="21"/>
    <w:p>
      <w:pPr>
        <w:spacing w:after="0"/>
        <w:ind w:left="0"/>
        <w:jc w:val="both"/>
      </w:pPr>
      <w:r>
        <w:rPr>
          <w:rFonts w:ascii="Times New Roman"/>
          <w:b w:val="false"/>
          <w:i w:val="false"/>
          <w:color w:val="000000"/>
          <w:sz w:val="28"/>
        </w:rPr>
        <w:t>
      3) 9 мамыр - Ұлы Отан соғысындағы Жеңіс күні;</w:t>
      </w:r>
    </w:p>
    <w:bookmarkEnd w:id="21"/>
    <w:bookmarkStart w:name="z36" w:id="22"/>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2"/>
    <w:bookmarkStart w:name="z37" w:id="23"/>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3"/>
    <w:bookmarkStart w:name="z38"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5"/>
    <w:bookmarkStart w:name="z29"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 - 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 - тұрмыстық жағдайын зерттеп - 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bookmarkStart w:name="z46" w:id="28"/>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28"/>
    <w:bookmarkStart w:name="z47" w:id="29"/>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29"/>
    <w:bookmarkStart w:name="z48"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0"/>
    <w:bookmarkStart w:name="z49"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1"/>
    <w:bookmarkStart w:name="z50"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2"/>
    <w:bookmarkStart w:name="z51"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3"/>
    <w:bookmarkStart w:name="z52"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4"/>
    <w:bookmarkStart w:name="z53"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5"/>
    <w:bookmarkStart w:name="z54"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6"/>
    <w:bookmarkStart w:name="z55"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7"/>
    <w:bookmarkStart w:name="z56" w:id="38"/>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8"/>
    <w:bookmarkStart w:name="z57"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 мың) теңге, бір рет;</w:t>
      </w:r>
    </w:p>
    <w:bookmarkEnd w:id="39"/>
    <w:bookmarkStart w:name="z58"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 мың) теңге, бір рет;</w:t>
      </w:r>
    </w:p>
    <w:bookmarkEnd w:id="40"/>
    <w:bookmarkStart w:name="z59"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 мың) теңге, бір рет;</w:t>
      </w:r>
    </w:p>
    <w:bookmarkEnd w:id="41"/>
    <w:bookmarkStart w:name="z60"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2"/>
    <w:bookmarkStart w:name="z61"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3"/>
    <w:bookmarkStart w:name="z62" w:id="44"/>
    <w:p>
      <w:pPr>
        <w:spacing w:after="0"/>
        <w:ind w:left="0"/>
        <w:jc w:val="both"/>
      </w:pPr>
      <w:r>
        <w:rPr>
          <w:rFonts w:ascii="Times New Roman"/>
          <w:b w:val="false"/>
          <w:i w:val="false"/>
          <w:color w:val="000000"/>
          <w:sz w:val="28"/>
        </w:rPr>
        <w:t>
      4) Еңбек ардагерлері, атап айтқанда:</w:t>
      </w:r>
    </w:p>
    <w:bookmarkEnd w:id="44"/>
    <w:bookmarkStart w:name="z63"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5"/>
    <w:bookmarkStart w:name="z64"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6"/>
    <w:bookmarkStart w:name="z65" w:id="47"/>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47"/>
    <w:bookmarkStart w:name="z66" w:id="4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8"/>
    <w:bookmarkStart w:name="z67"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9"/>
    <w:bookmarkStart w:name="z68"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0"/>
    <w:bookmarkStart w:name="z6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1"/>
    <w:bookmarkStart w:name="z7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2"/>
    <w:bookmarkStart w:name="z7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3"/>
    <w:bookmarkStart w:name="z72"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4"/>
    <w:bookmarkStart w:name="z73"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5"/>
    <w:bookmarkStart w:name="z74"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6"/>
    <w:bookmarkStart w:name="z75"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57"/>
    <w:bookmarkStart w:name="z76" w:id="58"/>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58"/>
    <w:bookmarkStart w:name="z77" w:id="59"/>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9"/>
    <w:bookmarkStart w:name="z78"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0"/>
    <w:bookmarkStart w:name="z79" w:id="61"/>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1"/>
    <w:bookmarkStart w:name="z80" w:id="62"/>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2"/>
    <w:bookmarkStart w:name="z81" w:id="63"/>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3"/>
    <w:bookmarkStart w:name="z82" w:id="64"/>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64"/>
    <w:bookmarkStart w:name="z83" w:id="65"/>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5"/>
    <w:bookmarkStart w:name="z84" w:id="66"/>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66"/>
    <w:bookmarkStart w:name="z85" w:id="67"/>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87"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88" w:id="7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9" w:id="7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1"/>
    <w:bookmarkStart w:name="z43" w:id="7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2"/>
    <w:bookmarkStart w:name="z44" w:id="7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1 - қосымшаға сәйкес нысан бойынша жазбаша өтінішпен немесе Үлгілік қағидаларына 1 - 1-қосымшаға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 – 2 - қосымшаға сәйкес нысанда сұрау салу қалыптастырады.</w:t>
      </w:r>
    </w:p>
    <w:p>
      <w:pPr>
        <w:spacing w:after="0"/>
        <w:ind w:left="0"/>
        <w:jc w:val="both"/>
      </w:pPr>
      <w:r>
        <w:rPr>
          <w:rFonts w:ascii="Times New Roman"/>
          <w:b w:val="false"/>
          <w:i w:val="false"/>
          <w:color w:val="000000"/>
          <w:sz w:val="28"/>
        </w:rPr>
        <w:t>
      АЖ - 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 - 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 – 3 - 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6 - 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7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4"/>
    <w:bookmarkStart w:name="z104" w:id="75"/>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5"/>
    <w:bookmarkStart w:name="z105" w:id="76"/>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6"/>
    <w:bookmarkStart w:name="z106" w:id="77"/>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7"/>
    <w:bookmarkStart w:name="z107" w:id="78"/>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8"/>
    <w:bookmarkStart w:name="z108" w:id="79"/>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9"/>
    <w:p>
      <w:pPr>
        <w:spacing w:after="0"/>
        <w:ind w:left="0"/>
        <w:jc w:val="both"/>
      </w:pPr>
      <w:r>
        <w:rPr>
          <w:rFonts w:ascii="Times New Roman"/>
          <w:b w:val="false"/>
          <w:i w:val="false"/>
          <w:color w:val="000000"/>
          <w:sz w:val="28"/>
        </w:rPr>
        <w:t>
      Қағидалардың 14 және 15 - 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4 - 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5 - қосымшаға (бас тартқан жағдайда – Үлгілік қағидаларына 6 - 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Текелі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p>
      <w:pPr>
        <w:spacing w:after="0"/>
        <w:ind w:left="0"/>
        <w:jc w:val="both"/>
      </w:pPr>
      <w:r>
        <w:rPr>
          <w:rFonts w:ascii="Times New Roman"/>
          <w:b w:val="false"/>
          <w:i w:val="false"/>
          <w:color w:val="000000"/>
          <w:sz w:val="28"/>
        </w:rPr>
        <w:t>
      1) алушы қайтыс болған;</w:t>
      </w:r>
    </w:p>
    <w:bookmarkStart w:name="z90" w:id="80"/>
    <w:p>
      <w:pPr>
        <w:spacing w:after="0"/>
        <w:ind w:left="0"/>
        <w:jc w:val="both"/>
      </w:pPr>
      <w:r>
        <w:rPr>
          <w:rFonts w:ascii="Times New Roman"/>
          <w:b w:val="false"/>
          <w:i w:val="false"/>
          <w:color w:val="000000"/>
          <w:sz w:val="28"/>
        </w:rPr>
        <w:t>
      2) алушы Текелі қаласының шегінен тыс тұрақты тұруға кеткен;</w:t>
      </w:r>
    </w:p>
    <w:bookmarkEnd w:id="80"/>
    <w:bookmarkStart w:name="z91" w:id="81"/>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81"/>
    <w:bookmarkStart w:name="z92"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93"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94" w:id="84"/>
    <w:p>
      <w:pPr>
        <w:spacing w:after="0"/>
        <w:ind w:left="0"/>
        <w:jc w:val="both"/>
      </w:pPr>
      <w:r>
        <w:rPr>
          <w:rFonts w:ascii="Times New Roman"/>
          <w:b w:val="false"/>
          <w:i w:val="false"/>
          <w:color w:val="000000"/>
          <w:sz w:val="28"/>
        </w:rPr>
        <w:t>
      Осы тармақтың 3) тармақшасы Қағидалардың 6 - тармағының 1) және 2) тармақшаларында көрсетілген негіздер бойынша тағайындалған әлеуметтік көмекті төлеуге қолданылмайды.</w:t>
      </w:r>
    </w:p>
    <w:bookmarkEnd w:id="84"/>
    <w:bookmarkStart w:name="z95" w:id="85"/>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bookmarkEnd w:id="85"/>
    <w:bookmarkStart w:name="z96"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bookmarkEnd w:id="86"/>
    <w:bookmarkStart w:name="z97" w:id="8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2" w:id="88"/>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8"/>
    <w:bookmarkStart w:name="z123" w:id="89"/>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9"/>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9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7 - қосымшаға сәйкес нысан бойынша қалыптастырылады.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Текелі қалалық мәслихатының 23.12.2024 </w:t>
      </w:r>
      <w:r>
        <w:rPr>
          <w:rFonts w:ascii="Times New Roman"/>
          <w:b w:val="false"/>
          <w:i w:val="false"/>
          <w:color w:val="000000"/>
          <w:sz w:val="28"/>
        </w:rPr>
        <w:t>№ 25-116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26 желтоқсандағы № 11-65 шешіміне 2 қосымша</w:t>
            </w:r>
          </w:p>
        </w:tc>
      </w:tr>
    </w:tbl>
    <w:bookmarkStart w:name="z125" w:id="91"/>
    <w:p>
      <w:pPr>
        <w:spacing w:after="0"/>
        <w:ind w:left="0"/>
        <w:jc w:val="left"/>
      </w:pPr>
      <w:r>
        <w:rPr>
          <w:rFonts w:ascii="Times New Roman"/>
          <w:b/>
          <w:i w:val="false"/>
          <w:color w:val="000000"/>
        </w:rPr>
        <w:t xml:space="preserve"> Текелі қалалық мәслихатының күші жойылды деп танылған кейбір шешімдерінің тізбесі</w:t>
      </w:r>
    </w:p>
    <w:bookmarkEnd w:id="91"/>
    <w:bookmarkStart w:name="z126" w:id="92"/>
    <w:p>
      <w:pPr>
        <w:spacing w:after="0"/>
        <w:ind w:left="0"/>
        <w:jc w:val="both"/>
      </w:pPr>
      <w:r>
        <w:rPr>
          <w:rFonts w:ascii="Times New Roman"/>
          <w:b w:val="false"/>
          <w:i w:val="false"/>
          <w:color w:val="000000"/>
          <w:sz w:val="28"/>
        </w:rPr>
        <w:t xml:space="preserve">
      1. Алматы облысы Текелі қалалық мәслихатының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27 наурыздағы </w:t>
      </w:r>
      <w:r>
        <w:rPr>
          <w:rFonts w:ascii="Times New Roman"/>
          <w:b w:val="false"/>
          <w:i w:val="false"/>
          <w:color w:val="000000"/>
          <w:sz w:val="28"/>
        </w:rPr>
        <w:t>№ 23-151</w:t>
      </w:r>
      <w:r>
        <w:rPr>
          <w:rFonts w:ascii="Times New Roman"/>
          <w:b w:val="false"/>
          <w:i w:val="false"/>
          <w:color w:val="000000"/>
          <w:sz w:val="28"/>
        </w:rPr>
        <w:t xml:space="preserve"> (Нормативтік құқықтық актілерді мемлекеттік тіркеу тізілімінде № 120722 болып тіркелген) шешімі.</w:t>
      </w:r>
    </w:p>
    <w:bookmarkEnd w:id="92"/>
    <w:bookmarkStart w:name="z127" w:id="93"/>
    <w:p>
      <w:pPr>
        <w:spacing w:after="0"/>
        <w:ind w:left="0"/>
        <w:jc w:val="both"/>
      </w:pPr>
      <w:r>
        <w:rPr>
          <w:rFonts w:ascii="Times New Roman"/>
          <w:b w:val="false"/>
          <w:i w:val="false"/>
          <w:color w:val="000000"/>
          <w:sz w:val="28"/>
        </w:rPr>
        <w:t xml:space="preserve">
      2. Алматы облысы Текелі қалалық мәслихатының "Текелі қалалық мәслихатының 2018 жылғы 27 наурыздағы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23-151 шешіміне өзгерістер енгізу туралы" 2019 жылғы 9 қыркүйегіндегі </w:t>
      </w:r>
      <w:r>
        <w:rPr>
          <w:rFonts w:ascii="Times New Roman"/>
          <w:b w:val="false"/>
          <w:i w:val="false"/>
          <w:color w:val="000000"/>
          <w:sz w:val="28"/>
        </w:rPr>
        <w:t>№ 40-236</w:t>
      </w:r>
      <w:r>
        <w:rPr>
          <w:rFonts w:ascii="Times New Roman"/>
          <w:b w:val="false"/>
          <w:i w:val="false"/>
          <w:color w:val="000000"/>
          <w:sz w:val="28"/>
        </w:rPr>
        <w:t xml:space="preserve"> (Нормативтік құқықтық актілерді мемлекеттік тіркеу тізілімінде № 134972 болып тіркелген) шешімі.</w:t>
      </w:r>
    </w:p>
    <w:bookmarkEnd w:id="93"/>
    <w:bookmarkStart w:name="z128" w:id="94"/>
    <w:p>
      <w:pPr>
        <w:spacing w:after="0"/>
        <w:ind w:left="0"/>
        <w:jc w:val="both"/>
      </w:pPr>
      <w:r>
        <w:rPr>
          <w:rFonts w:ascii="Times New Roman"/>
          <w:b w:val="false"/>
          <w:i w:val="false"/>
          <w:color w:val="000000"/>
          <w:sz w:val="28"/>
        </w:rPr>
        <w:t xml:space="preserve">
      3. Алматы облысы Текелі қалалық мәслихатының "Текелі қалалық мәслихатының 2018 жылғы 27 наурыздағы № 23-151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26 мамырдағы </w:t>
      </w:r>
      <w:r>
        <w:rPr>
          <w:rFonts w:ascii="Times New Roman"/>
          <w:b w:val="false"/>
          <w:i w:val="false"/>
          <w:color w:val="000000"/>
          <w:sz w:val="28"/>
        </w:rPr>
        <w:t>№ 47-283</w:t>
      </w:r>
      <w:r>
        <w:rPr>
          <w:rFonts w:ascii="Times New Roman"/>
          <w:b w:val="false"/>
          <w:i w:val="false"/>
          <w:color w:val="000000"/>
          <w:sz w:val="28"/>
        </w:rPr>
        <w:t xml:space="preserve"> (Нормативтік құқықтық актілерді мемлекеттік тіркеу тізілімінде № 143656 болып тіркелген) шешімі.</w:t>
      </w:r>
    </w:p>
    <w:bookmarkEnd w:id="94"/>
    <w:bookmarkStart w:name="z129" w:id="95"/>
    <w:p>
      <w:pPr>
        <w:spacing w:after="0"/>
        <w:ind w:left="0"/>
        <w:jc w:val="both"/>
      </w:pPr>
      <w:r>
        <w:rPr>
          <w:rFonts w:ascii="Times New Roman"/>
          <w:b w:val="false"/>
          <w:i w:val="false"/>
          <w:color w:val="000000"/>
          <w:sz w:val="28"/>
        </w:rPr>
        <w:t xml:space="preserve">
      4. Алматы облысы Текелі қалалық мәслихатының "Текелі қалалық мәслихатының 2018 жылғы 27 наурыздағы № 23-151 "Текелі қаласының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 2021 жылғы 13 желтоқсандағы </w:t>
      </w:r>
      <w:r>
        <w:rPr>
          <w:rFonts w:ascii="Times New Roman"/>
          <w:b w:val="false"/>
          <w:i w:val="false"/>
          <w:color w:val="000000"/>
          <w:sz w:val="28"/>
        </w:rPr>
        <w:t>№ 11-50</w:t>
      </w:r>
      <w:r>
        <w:rPr>
          <w:rFonts w:ascii="Times New Roman"/>
          <w:b w:val="false"/>
          <w:i w:val="false"/>
          <w:color w:val="000000"/>
          <w:sz w:val="28"/>
        </w:rPr>
        <w:t xml:space="preserve"> (Нормативтік құқықтық актілерді мемлекеттік тіркеу тізілімінде № 163206 болып тіркелген) шешімі.</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