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9d088" w14:textId="d69d0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ауданы әкімдігінің 2021 жылғы 11 қазандағы "Ақсу ауданының аумағында стационарлық емес сауда объектілерін орналастыру орындарын бекіту туралы" № 505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Ақсу ауданы әкімдігінің 2023 жылғы 11 қыркүйектегі № 309 қаулысы. Жетісу облысы Әділет департаментінде 2023 жылы 13 қыркүйекте № 58-19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Ақсу ауданының әкімдігі ҚАУЛЫ ЕТЕДІ: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 ауданы әкімдігінің 2021 жылғы 11 қазандағы "Ақсу ауданының аумағында стационарлық емес сауда объектілерін орналастыру орындарын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№ 505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(Нормативтiк құқықтық актiлердi мемлекеттiк тiркеу тiзiлiмiнде № 24783 болып тіркелген) келесі өзгерістер енгiзiлсiн: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"Ақсу ауданының аумағында стационарлық емес сауда объектілерін орналастыру орындарын айқындау және бекіту туралы";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Осы қаулының қосымшасына сәйкес Ақсу ауданының аумағында стационарлық емес сауда объектілерін орналастыру орындары айқындалсын және бекітілсін.";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Ақсу ауданы әкімінің жетекшілік ететін орынбасарына жүктелсін.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оның алғашқы ресми жарияланған күнінен кейін күнтізбелік он күн өткен соң қолданысқа енгізіледі.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Тынышбаев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