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4ec8" w14:textId="0b84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"Ақсу ауданының бөлек жергілікті қоғамдастық жиындарын өткізу және жергілікті қоғамдастық жиынына қатысу үшін ауыл, көше, көппәтерлі тұрғын үй тұрғындары өкілдерінің санын айқындау тәртібін бекіту туралы" 2014 жылғы 05 маусымдағы № 32-199 Ақсу аудандық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Ақсу аудандық мәслихатының 2023 жылғы 15 желтоқсандағы № 19-86 шешімі. Жетісу облысы Әділет департаментінде 2023 жылы 19 желтоқсанда № 110-19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"Ақсу ауданының бөлек жергілікті қоғамдастық жиындарын өткізу және жергілікті қоғамдастық жиынына қатысу үшін ауыл, көше, көппәтерлі тұрғын үй тұрғындары өкілдерінің санын айқындау тәртібін бекіту туралы" 2014 жылғы 05 маусымдағы </w:t>
      </w:r>
      <w:r>
        <w:rPr>
          <w:rFonts w:ascii="Times New Roman"/>
          <w:b w:val="false"/>
          <w:i w:val="false"/>
          <w:color w:val="000000"/>
          <w:sz w:val="28"/>
        </w:rPr>
        <w:t>№ 32-199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80936 болып тіркелген)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