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bcce" w14:textId="1c8b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13 желтоқсандағы № 19-87 шешімі. Жетісу облысы Әділет департаментінде 2023 жылы 19 желтоқсанда № 111-19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Ақсу аудандық мәслихаты аппаратының басшысы Үсенов Нурбол Каметкалиевичке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13 желтоқсандағы № 19-87 шешіміне қосымша</w:t>
            </w:r>
          </w:p>
        </w:tc>
      </w:tr>
    </w:tbl>
    <w:bookmarkStart w:name="z15" w:id="4"/>
    <w:p>
      <w:pPr>
        <w:spacing w:after="0"/>
        <w:ind w:left="0"/>
        <w:jc w:val="left"/>
      </w:pPr>
      <w:r>
        <w:rPr>
          <w:rFonts w:ascii="Times New Roman"/>
          <w:b/>
          <w:i w:val="false"/>
          <w:color w:val="000000"/>
        </w:rPr>
        <w:t xml:space="preserve"> 1 тарау. Жалпы ереже</w:t>
      </w:r>
    </w:p>
    <w:bookmarkEnd w:id="4"/>
    <w:bookmarkStart w:name="z16" w:id="5"/>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7" w:id="6"/>
    <w:p>
      <w:pPr>
        <w:spacing w:after="0"/>
        <w:ind w:left="0"/>
        <w:jc w:val="both"/>
      </w:pPr>
      <w:r>
        <w:rPr>
          <w:rFonts w:ascii="Times New Roman"/>
          <w:b w:val="false"/>
          <w:i w:val="false"/>
          <w:color w:val="000000"/>
          <w:sz w:val="28"/>
        </w:rPr>
        <w:t>
      2. Құрмет грамотасымен қызмет саласында кем дегенде 5 жыл қызмет өтілі бар ауданның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наградталады.</w:t>
      </w:r>
    </w:p>
    <w:bookmarkEnd w:id="6"/>
    <w:bookmarkStart w:name="z18" w:id="7"/>
    <w:p>
      <w:pPr>
        <w:spacing w:after="0"/>
        <w:ind w:left="0"/>
        <w:jc w:val="both"/>
      </w:pPr>
      <w:r>
        <w:rPr>
          <w:rFonts w:ascii="Times New Roman"/>
          <w:b w:val="false"/>
          <w:i w:val="false"/>
          <w:color w:val="000000"/>
          <w:sz w:val="28"/>
        </w:rPr>
        <w:t>
      3. Құрмет грамотасымен марапаттала алмайды:</w:t>
      </w:r>
    </w:p>
    <w:bookmarkEnd w:id="7"/>
    <w:bookmarkStart w:name="z19" w:id="8"/>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8"/>
    <w:bookmarkStart w:name="z20" w:id="9"/>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9"/>
    <w:bookmarkStart w:name="z21" w:id="10"/>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0"/>
    <w:bookmarkStart w:name="z22" w:id="11"/>
    <w:p>
      <w:pPr>
        <w:spacing w:after="0"/>
        <w:ind w:left="0"/>
        <w:jc w:val="left"/>
      </w:pPr>
      <w:r>
        <w:rPr>
          <w:rFonts w:ascii="Times New Roman"/>
          <w:b/>
          <w:i w:val="false"/>
          <w:color w:val="000000"/>
        </w:rPr>
        <w:t xml:space="preserve"> 2 тарау. Ақсу ауданының Құрмет грамотасымен наградтау тәртібі</w:t>
      </w:r>
    </w:p>
    <w:bookmarkEnd w:id="11"/>
    <w:bookmarkStart w:name="z23" w:id="12"/>
    <w:p>
      <w:pPr>
        <w:spacing w:after="0"/>
        <w:ind w:left="0"/>
        <w:jc w:val="both"/>
      </w:pPr>
      <w:r>
        <w:rPr>
          <w:rFonts w:ascii="Times New Roman"/>
          <w:b w:val="false"/>
          <w:i w:val="false"/>
          <w:color w:val="000000"/>
          <w:sz w:val="28"/>
        </w:rPr>
        <w:t>
      4. Құрмет грамотасымен наградтауға ұсыныстар еңбек, шығармашылық ұжымдарымен, ауданның өкілді және атқарушы органдарымен, қоғамдық бірлестіктермен ұсынылады.</w:t>
      </w:r>
    </w:p>
    <w:bookmarkEnd w:id="12"/>
    <w:bookmarkStart w:name="z24" w:id="13"/>
    <w:p>
      <w:pPr>
        <w:spacing w:after="0"/>
        <w:ind w:left="0"/>
        <w:jc w:val="both"/>
      </w:pPr>
      <w:r>
        <w:rPr>
          <w:rFonts w:ascii="Times New Roman"/>
          <w:b w:val="false"/>
          <w:i w:val="false"/>
          <w:color w:val="000000"/>
          <w:sz w:val="28"/>
        </w:rPr>
        <w:t>
      5. Наградтау қағазында наградталушының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Наградтау қағазына кәсіпорынның, ұйымның, мекеменің, мемлекеттік органның басшысымен қол қойылады және қол қойған ұйымның, мекеменің мөрімен бекітіледі.</w:t>
      </w:r>
    </w:p>
    <w:bookmarkEnd w:id="13"/>
    <w:bookmarkStart w:name="z25" w:id="14"/>
    <w:p>
      <w:pPr>
        <w:spacing w:after="0"/>
        <w:ind w:left="0"/>
        <w:jc w:val="both"/>
      </w:pPr>
      <w:r>
        <w:rPr>
          <w:rFonts w:ascii="Times New Roman"/>
          <w:b w:val="false"/>
          <w:i w:val="false"/>
          <w:color w:val="000000"/>
          <w:sz w:val="28"/>
        </w:rPr>
        <w:t>
      Аудан әкімі орынбасарларының, ауылдар әкімдерінің және Ақсу ауданы әкімдігінің мемлекеттік мекемелерінің басшыларының наградтау қағазына аудан әкімімен қол қойылады.</w:t>
      </w:r>
    </w:p>
    <w:bookmarkEnd w:id="14"/>
    <w:bookmarkStart w:name="z26" w:id="15"/>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наградтау қағазы мен қолдаухаты аудан әкімі аппаратының және аудандық мәслихат аппаратының кадр жұмыстары бөліміне наградтау күніне дейін 20 күн бұрын жолданады.</w:t>
      </w:r>
    </w:p>
    <w:bookmarkEnd w:id="15"/>
    <w:bookmarkStart w:name="z27" w:id="16"/>
    <w:p>
      <w:pPr>
        <w:spacing w:after="0"/>
        <w:ind w:left="0"/>
        <w:jc w:val="both"/>
      </w:pPr>
      <w:r>
        <w:rPr>
          <w:rFonts w:ascii="Times New Roman"/>
          <w:b w:val="false"/>
          <w:i w:val="false"/>
          <w:color w:val="000000"/>
          <w:sz w:val="28"/>
        </w:rPr>
        <w:t>
      Әрі қарай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наградтау күніне дейін 15 күн бұрын жолданады.</w:t>
      </w:r>
    </w:p>
    <w:bookmarkEnd w:id="16"/>
    <w:bookmarkStart w:name="z28" w:id="17"/>
    <w:p>
      <w:pPr>
        <w:spacing w:after="0"/>
        <w:ind w:left="0"/>
        <w:jc w:val="both"/>
      </w:pPr>
      <w:r>
        <w:rPr>
          <w:rFonts w:ascii="Times New Roman"/>
          <w:b w:val="false"/>
          <w:i w:val="false"/>
          <w:color w:val="000000"/>
          <w:sz w:val="28"/>
        </w:rPr>
        <w:t>
      7. Егер ұсынылған кандидат немесе наградтау құжаттары осы Ережеде белгіленген талаптарға сәйкес болмаса, ол ұсыныс аудандық мәслихаттың сессиясына қарауға енгізілмейді.</w:t>
      </w:r>
    </w:p>
    <w:bookmarkEnd w:id="17"/>
    <w:bookmarkStart w:name="z29" w:id="18"/>
    <w:p>
      <w:pPr>
        <w:spacing w:after="0"/>
        <w:ind w:left="0"/>
        <w:jc w:val="both"/>
      </w:pPr>
      <w:r>
        <w:rPr>
          <w:rFonts w:ascii="Times New Roman"/>
          <w:b w:val="false"/>
          <w:i w:val="false"/>
          <w:color w:val="000000"/>
          <w:sz w:val="28"/>
        </w:rPr>
        <w:t>
      8. Құрмет грамотасымен наградтау туралы шешім Ақсу аудандық мәслихатының сессиясында қабылданады.</w:t>
      </w:r>
    </w:p>
    <w:bookmarkEnd w:id="18"/>
    <w:bookmarkStart w:name="z30" w:id="19"/>
    <w:p>
      <w:pPr>
        <w:spacing w:after="0"/>
        <w:ind w:left="0"/>
        <w:jc w:val="both"/>
      </w:pPr>
      <w:r>
        <w:rPr>
          <w:rFonts w:ascii="Times New Roman"/>
          <w:b w:val="false"/>
          <w:i w:val="false"/>
          <w:color w:val="000000"/>
          <w:sz w:val="28"/>
        </w:rPr>
        <w:t>
      9. Азаматтарды кезектi наградаға ұсыну, осының алдындағы наградтау сәтiнен бастап бес жыл өткен соң жүргiзiледi.</w:t>
      </w:r>
    </w:p>
    <w:bookmarkEnd w:id="19"/>
    <w:bookmarkStart w:name="z31" w:id="20"/>
    <w:p>
      <w:pPr>
        <w:spacing w:after="0"/>
        <w:ind w:left="0"/>
        <w:jc w:val="both"/>
      </w:pPr>
      <w:r>
        <w:rPr>
          <w:rFonts w:ascii="Times New Roman"/>
          <w:b w:val="false"/>
          <w:i w:val="false"/>
          <w:color w:val="000000"/>
          <w:sz w:val="28"/>
        </w:rPr>
        <w:t>
      Құрмет грамотасымен наградтау туралы шешім жергілікті бұқаралық ақпарат құралдарында жарияланады.</w:t>
      </w:r>
    </w:p>
    <w:bookmarkEnd w:id="20"/>
    <w:bookmarkStart w:name="z32" w:id="21"/>
    <w:p>
      <w:pPr>
        <w:spacing w:after="0"/>
        <w:ind w:left="0"/>
        <w:jc w:val="both"/>
      </w:pPr>
      <w:r>
        <w:rPr>
          <w:rFonts w:ascii="Times New Roman"/>
          <w:b w:val="false"/>
          <w:i w:val="false"/>
          <w:color w:val="000000"/>
          <w:sz w:val="28"/>
        </w:rPr>
        <w:t>
      10. Құрмет грамотасымен наградтау туралы шешім кадр қызметімен наградталушының еңбек кітапшасына, жеке ісіне енгізіледі.</w:t>
      </w:r>
    </w:p>
    <w:bookmarkEnd w:id="21"/>
    <w:bookmarkStart w:name="z33" w:id="22"/>
    <w:p>
      <w:pPr>
        <w:spacing w:after="0"/>
        <w:ind w:left="0"/>
        <w:jc w:val="both"/>
      </w:pPr>
      <w:r>
        <w:rPr>
          <w:rFonts w:ascii="Times New Roman"/>
          <w:b w:val="false"/>
          <w:i w:val="false"/>
          <w:color w:val="000000"/>
          <w:sz w:val="28"/>
        </w:rPr>
        <w:t>
      11. Наградтау туралы мәліметтер Құрмет грамотасын тапсыру журналына тіркеледі. Журнал аудан әкімі аппаратының наградтау мәселесі жөніндегі маманында бес жыл бойына сақталады, одан әрі аудан әкімі аппаратының мұрағатына сақтауға тапсырылады.</w:t>
      </w:r>
    </w:p>
    <w:bookmarkEnd w:id="22"/>
    <w:bookmarkStart w:name="z34" w:id="23"/>
    <w:p>
      <w:pPr>
        <w:spacing w:after="0"/>
        <w:ind w:left="0"/>
        <w:jc w:val="both"/>
      </w:pPr>
      <w:r>
        <w:rPr>
          <w:rFonts w:ascii="Times New Roman"/>
          <w:b w:val="false"/>
          <w:i w:val="false"/>
          <w:color w:val="000000"/>
          <w:sz w:val="28"/>
        </w:rPr>
        <w:t>
      12. Құрмет грамотасын аудан әкімі, аудандық мәслихаттың төрағасы наградталушының жұмыс орны бойынша еңбек ұжымдарында, сессияларда, жиындарда және аудан активінің жиналыстарында салтанатты түрде табыс етеді.</w:t>
      </w:r>
    </w:p>
    <w:bookmarkEnd w:id="23"/>
    <w:bookmarkStart w:name="z35" w:id="24"/>
    <w:p>
      <w:pPr>
        <w:spacing w:after="0"/>
        <w:ind w:left="0"/>
        <w:jc w:val="left"/>
      </w:pPr>
      <w:r>
        <w:rPr>
          <w:rFonts w:ascii="Times New Roman"/>
          <w:b/>
          <w:i w:val="false"/>
          <w:color w:val="000000"/>
        </w:rPr>
        <w:t xml:space="preserve"> 3 тарау. Ақсу ауданының Құрмет грамотасының сипаттамасы</w:t>
      </w:r>
    </w:p>
    <w:bookmarkEnd w:id="24"/>
    <w:bookmarkStart w:name="z36" w:id="25"/>
    <w:p>
      <w:pPr>
        <w:spacing w:after="0"/>
        <w:ind w:left="0"/>
        <w:jc w:val="both"/>
      </w:pPr>
      <w:r>
        <w:rPr>
          <w:rFonts w:ascii="Times New Roman"/>
          <w:b w:val="false"/>
          <w:i w:val="false"/>
          <w:color w:val="000000"/>
          <w:sz w:val="28"/>
        </w:rPr>
        <w:t>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w:t>
      </w:r>
    </w:p>
    <w:bookmarkEnd w:id="25"/>
    <w:bookmarkStart w:name="z37" w:id="26"/>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6"/>
    <w:bookmarkStart w:name="z38" w:id="27"/>
    <w:p>
      <w:pPr>
        <w:spacing w:after="0"/>
        <w:ind w:left="0"/>
        <w:jc w:val="both"/>
      </w:pPr>
      <w:r>
        <w:rPr>
          <w:rFonts w:ascii="Times New Roman"/>
          <w:b w:val="false"/>
          <w:i w:val="false"/>
          <w:color w:val="000000"/>
          <w:sz w:val="28"/>
        </w:rPr>
        <w:t>
      Қосымша бетшенің айқармасында сол жағынан ұлттық оюмен өрнектелген Ақсу ауданының символикасы орналасады.</w:t>
      </w:r>
    </w:p>
    <w:bookmarkEnd w:id="27"/>
    <w:bookmarkStart w:name="z39" w:id="28"/>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наградталушының тегі, аты, әкесінің аты және сіңірген еңбегін көрсетіп жазу үшін орын қалдырылады.</w:t>
      </w:r>
    </w:p>
    <w:bookmarkEnd w:id="28"/>
    <w:bookmarkStart w:name="z40" w:id="29"/>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29"/>
    <w:bookmarkStart w:name="z41" w:id="30"/>
    <w:p>
      <w:pPr>
        <w:spacing w:after="0"/>
        <w:ind w:left="0"/>
        <w:jc w:val="both"/>
      </w:pPr>
      <w:r>
        <w:rPr>
          <w:rFonts w:ascii="Times New Roman"/>
          <w:b w:val="false"/>
          <w:i w:val="false"/>
          <w:color w:val="000000"/>
          <w:sz w:val="28"/>
        </w:rPr>
        <w:t>
      14. Құрмет грамотасын дайындауды аудан әкімінің аппараты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