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4d2b" w14:textId="21d4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Жетісу облысы Ақсу аудандық мәслихатының 2023 жылғы 13 желтоқсандағы № 19-85 шешімі. Жетісу облысы Әділет департаментінде 2023 жылы 19 желтоқсанда № 112-19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Алматы облысы Ақсу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Ақсу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13 желтоқсандағы № 19-85 шешіміне 1 қосымша</w:t>
            </w:r>
          </w:p>
        </w:tc>
      </w:tr>
    </w:tbl>
    <w:bookmarkStart w:name="z14" w:id="4"/>
    <w:p>
      <w:pPr>
        <w:spacing w:after="0"/>
        <w:ind w:left="0"/>
        <w:jc w:val="left"/>
      </w:pPr>
      <w:r>
        <w:rPr>
          <w:rFonts w:ascii="Times New Roman"/>
          <w:b/>
          <w:i w:val="false"/>
          <w:color w:val="000000"/>
        </w:rPr>
        <w:t xml:space="preserve">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2023 жылғы 30 маусымдағы </w:t>
      </w:r>
      <w:r>
        <w:rPr>
          <w:rFonts w:ascii="Times New Roman"/>
          <w:b w:val="false"/>
          <w:i w:val="false"/>
          <w:color w:val="000000"/>
          <w:sz w:val="28"/>
        </w:rPr>
        <w:t>№ 523</w:t>
      </w:r>
      <w:r>
        <w:rPr>
          <w:rFonts w:ascii="Times New Roman"/>
          <w:b w:val="false"/>
          <w:i w:val="false"/>
          <w:color w:val="000000"/>
          <w:sz w:val="28"/>
        </w:rPr>
        <w:t xml:space="preserve"> Қазақстан Республикасы Үкіметінің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арнайы комиссия – мұқтаж азаматтардың жекелеген санаттарына әлеуметтік көмек алуға үміткер адамның (отбасының) өтінішін қарау бойынша Ақсу ауданы әкімінің шешімімен құрылатын комиссия; </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"Ақсу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Start w:name="z18" w:id="8"/>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8"/>
    <w:bookmarkStart w:name="z19" w:id="9"/>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9"/>
    <w:bookmarkStart w:name="z20" w:id="10"/>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0"/>
    <w:bookmarkStart w:name="z21" w:id="11"/>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1"/>
    <w:bookmarkStart w:name="z22" w:id="12"/>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Ақсу ауданы әкімінің шешімімен құрылатын комиссия;</w:t>
      </w:r>
    </w:p>
    <w:bookmarkEnd w:id="12"/>
    <w:bookmarkStart w:name="z23" w:id="13"/>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3"/>
    <w:bookmarkStart w:name="z24" w:id="14"/>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4"/>
    <w:bookmarkStart w:name="z25" w:id="15"/>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5"/>
    <w:bookmarkStart w:name="z26" w:id="16"/>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3. Қазақстан Республикасының Әлеуметтік кодексі 71-бабының 4-тармағында, 170-бабының 3-тармағында, 229-бабының 3-тармағында, "Ардагерлер туралы" Қазақстан Республикасының Заңы (бұдан әрі - Заң)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30"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31" w:id="19"/>
    <w:p>
      <w:pPr>
        <w:spacing w:after="0"/>
        <w:ind w:left="0"/>
        <w:jc w:val="both"/>
      </w:pPr>
      <w:r>
        <w:rPr>
          <w:rFonts w:ascii="Times New Roman"/>
          <w:b w:val="false"/>
          <w:i w:val="false"/>
          <w:color w:val="000000"/>
          <w:sz w:val="28"/>
        </w:rPr>
        <w:t>
      5. Біржолғы әлеуметтік көмек көрсету үшін атаулы күндер мен мереке күндерінің тізбесі:</w:t>
      </w:r>
    </w:p>
    <w:bookmarkEnd w:id="19"/>
    <w:bookmarkStart w:name="z32" w:id="20"/>
    <w:p>
      <w:pPr>
        <w:spacing w:after="0"/>
        <w:ind w:left="0"/>
        <w:jc w:val="both"/>
      </w:pPr>
      <w:r>
        <w:rPr>
          <w:rFonts w:ascii="Times New Roman"/>
          <w:b w:val="false"/>
          <w:i w:val="false"/>
          <w:color w:val="000000"/>
          <w:sz w:val="28"/>
        </w:rPr>
        <w:t>
      1) 15 ақпан - Кеңес әскерлерінің Ауғанстаннан шығарылған күні;</w:t>
      </w:r>
    </w:p>
    <w:bookmarkEnd w:id="20"/>
    <w:bookmarkStart w:name="z33" w:id="21"/>
    <w:p>
      <w:pPr>
        <w:spacing w:after="0"/>
        <w:ind w:left="0"/>
        <w:jc w:val="both"/>
      </w:pPr>
      <w:r>
        <w:rPr>
          <w:rFonts w:ascii="Times New Roman"/>
          <w:b w:val="false"/>
          <w:i w:val="false"/>
          <w:color w:val="000000"/>
          <w:sz w:val="28"/>
        </w:rPr>
        <w:t>
      2) 26 сәуір - Халықаралық Чернобыль атом электр станциясындағы апат құрбандарын еске алу күні;</w:t>
      </w:r>
    </w:p>
    <w:bookmarkEnd w:id="21"/>
    <w:bookmarkStart w:name="z34" w:id="22"/>
    <w:p>
      <w:pPr>
        <w:spacing w:after="0"/>
        <w:ind w:left="0"/>
        <w:jc w:val="both"/>
      </w:pPr>
      <w:r>
        <w:rPr>
          <w:rFonts w:ascii="Times New Roman"/>
          <w:b w:val="false"/>
          <w:i w:val="false"/>
          <w:color w:val="000000"/>
          <w:sz w:val="28"/>
        </w:rPr>
        <w:t>
      3) 9 мамыр - Ұлы Отан соғысындағы Жеңіс күні;</w:t>
      </w:r>
    </w:p>
    <w:bookmarkEnd w:id="22"/>
    <w:bookmarkStart w:name="z35" w:id="23"/>
    <w:p>
      <w:pPr>
        <w:spacing w:after="0"/>
        <w:ind w:left="0"/>
        <w:jc w:val="both"/>
      </w:pPr>
      <w:r>
        <w:rPr>
          <w:rFonts w:ascii="Times New Roman"/>
          <w:b w:val="false"/>
          <w:i w:val="false"/>
          <w:color w:val="000000"/>
          <w:sz w:val="28"/>
        </w:rPr>
        <w:t>
      4) 29 тамыз - Семей ядролық сынақ полигонының жабылу күні;</w:t>
      </w:r>
    </w:p>
    <w:bookmarkEnd w:id="23"/>
    <w:bookmarkStart w:name="z36" w:id="24"/>
    <w:p>
      <w:pPr>
        <w:spacing w:after="0"/>
        <w:ind w:left="0"/>
        <w:jc w:val="both"/>
      </w:pPr>
      <w:r>
        <w:rPr>
          <w:rFonts w:ascii="Times New Roman"/>
          <w:b w:val="false"/>
          <w:i w:val="false"/>
          <w:color w:val="000000"/>
          <w:sz w:val="28"/>
        </w:rPr>
        <w:t>
      5) 30 тамыз - Қазақстан Республикасының Конституция күні.</w:t>
      </w:r>
    </w:p>
    <w:bookmarkEnd w:id="24"/>
    <w:bookmarkStart w:name="z37"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8" w:id="26"/>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2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27"/>
    <w:bookmarkStart w:name="z45" w:id="28"/>
    <w:p>
      <w:pPr>
        <w:spacing w:after="0"/>
        <w:ind w:left="0"/>
        <w:jc w:val="both"/>
      </w:pPr>
      <w:r>
        <w:rPr>
          <w:rFonts w:ascii="Times New Roman"/>
          <w:b w:val="false"/>
          <w:i w:val="false"/>
          <w:color w:val="000000"/>
          <w:sz w:val="28"/>
        </w:rPr>
        <w:t>
      1) Ұлы Отан соғысының ардагерлері - 1500000 (бір миллион бес жүз мың) теңге, бір рет;</w:t>
      </w:r>
    </w:p>
    <w:bookmarkEnd w:id="28"/>
    <w:bookmarkStart w:name="z46" w:id="29"/>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адамдар, атап айтқанда:</w:t>
      </w:r>
    </w:p>
    <w:bookmarkEnd w:id="29"/>
    <w:bookmarkStart w:name="z47" w:id="30"/>
    <w:p>
      <w:pPr>
        <w:spacing w:after="0"/>
        <w:ind w:left="0"/>
        <w:jc w:val="both"/>
      </w:pPr>
      <w:r>
        <w:rPr>
          <w:rFonts w:ascii="Times New Roman"/>
          <w:b w:val="false"/>
          <w:i w:val="false"/>
          <w:color w:val="000000"/>
          <w:sz w:val="28"/>
        </w:rPr>
        <w:t>
      басқа мемлекеттердiң аумағындағы ұрыс қимылдарының ардагерлері - 150000 (бір жүз елу мың) теңге, бір рет;</w:t>
      </w:r>
    </w:p>
    <w:bookmarkEnd w:id="30"/>
    <w:bookmarkStart w:name="z48"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 - 100000 (бір жүз мың) теңге, бір рет;</w:t>
      </w:r>
    </w:p>
    <w:bookmarkEnd w:id="31"/>
    <w:bookmarkStart w:name="z49"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 - 100000 (бір жүз мың) теңге, бір рет;</w:t>
      </w:r>
    </w:p>
    <w:bookmarkEnd w:id="32"/>
    <w:bookmarkStart w:name="z50"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- 100000 (бір жүз мың) теңге, бір рет;</w:t>
      </w:r>
    </w:p>
    <w:bookmarkEnd w:id="33"/>
    <w:bookmarkStart w:name="z51"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- 100000 (бір жүз мың) теңге, бір рет;</w:t>
      </w:r>
    </w:p>
    <w:bookmarkEnd w:id="34"/>
    <w:bookmarkStart w:name="z52" w:id="3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- 100000 (бір жүз мың) теңге, бір рет;</w:t>
      </w:r>
    </w:p>
    <w:bookmarkEnd w:id="35"/>
    <w:bookmarkStart w:name="z53"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 - 60000 (алпыс мың) теңге, бір рет;</w:t>
      </w:r>
    </w:p>
    <w:bookmarkEnd w:id="36"/>
    <w:bookmarkStart w:name="z54" w:id="3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 - 150000 (бір жүз елу мың) теңге, бір рет;</w:t>
      </w:r>
    </w:p>
    <w:bookmarkEnd w:id="37"/>
    <w:bookmarkStart w:name="z55" w:id="38"/>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38"/>
    <w:bookmarkStart w:name="z56"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 - 100000 (бір жүзмың) теңге, бір рет;</w:t>
      </w:r>
    </w:p>
    <w:bookmarkEnd w:id="39"/>
    <w:bookmarkStart w:name="z57"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 - 100000 (бір жүзмың) теңге, бір рет;</w:t>
      </w:r>
    </w:p>
    <w:bookmarkEnd w:id="40"/>
    <w:bookmarkStart w:name="z58" w:id="4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 - 100000 (бір жүзмың) теңге, бір рет;</w:t>
      </w:r>
    </w:p>
    <w:bookmarkEnd w:id="41"/>
    <w:bookmarkStart w:name="z59" w:id="4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 - 100000 (бір жүз мың) теңге, бір рет;</w:t>
      </w:r>
    </w:p>
    <w:bookmarkEnd w:id="42"/>
    <w:bookmarkStart w:name="z60"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 - 100000 (бір жүз мың) теңге, бір рет;</w:t>
      </w:r>
    </w:p>
    <w:bookmarkEnd w:id="43"/>
    <w:bookmarkStart w:name="z61" w:id="44"/>
    <w:p>
      <w:pPr>
        <w:spacing w:after="0"/>
        <w:ind w:left="0"/>
        <w:jc w:val="both"/>
      </w:pPr>
      <w:r>
        <w:rPr>
          <w:rFonts w:ascii="Times New Roman"/>
          <w:b w:val="false"/>
          <w:i w:val="false"/>
          <w:color w:val="000000"/>
          <w:sz w:val="28"/>
        </w:rPr>
        <w:t>
      4) Еңбек ардагерлері, атап айтқанда:</w:t>
      </w:r>
    </w:p>
    <w:bookmarkEnd w:id="44"/>
    <w:bookmarkStart w:name="z62" w:id="4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- 60000 (алпыс мың) теңге, бір рет;</w:t>
      </w:r>
    </w:p>
    <w:bookmarkEnd w:id="45"/>
    <w:bookmarkStart w:name="z63" w:id="4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 - 60000 (алпыс мың) теңге, бір рет;</w:t>
      </w:r>
    </w:p>
    <w:bookmarkEnd w:id="46"/>
    <w:bookmarkStart w:name="z64" w:id="47"/>
    <w:p>
      <w:pPr>
        <w:spacing w:after="0"/>
        <w:ind w:left="0"/>
        <w:jc w:val="both"/>
      </w:pPr>
      <w:r>
        <w:rPr>
          <w:rFonts w:ascii="Times New Roman"/>
          <w:b w:val="false"/>
          <w:i w:val="false"/>
          <w:color w:val="000000"/>
          <w:sz w:val="28"/>
        </w:rPr>
        <w:t>
      5) Қаза тапқан әскери қызметшілердің отбасылары, атап айтқанда:</w:t>
      </w:r>
    </w:p>
    <w:bookmarkEnd w:id="47"/>
    <w:bookmarkStart w:name="z65" w:id="48"/>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 басқа мемлекеттердiң аумағындағы ұрыс қимылдарының ардагерлері, жеңілдіктер бойынша Ұлы Отан соғысының ардагерлеріне теңестірілген адамдар - 60000 (алпыс мың) теңге, бір рет;</w:t>
      </w:r>
    </w:p>
    <w:bookmarkEnd w:id="48"/>
    <w:bookmarkStart w:name="z66" w:id="4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- 60000 (алпыс мың) теңге, бір рет;</w:t>
      </w:r>
    </w:p>
    <w:bookmarkEnd w:id="49"/>
    <w:bookmarkStart w:name="z67" w:id="5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- 60000 (алпыс мың) теңге, бір рет;</w:t>
      </w:r>
    </w:p>
    <w:bookmarkEnd w:id="50"/>
    <w:bookmarkStart w:name="z68" w:id="5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 - 150000 (бір жүз елу мың) теңге, бір рет;</w:t>
      </w:r>
    </w:p>
    <w:bookmarkEnd w:id="51"/>
    <w:bookmarkStart w:name="z69" w:id="5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- 150000 (бір жүз елу мың) теңге, бір рет;</w:t>
      </w:r>
    </w:p>
    <w:bookmarkEnd w:id="52"/>
    <w:bookmarkStart w:name="z70"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 - 150000 (бір жүз елу мың) теңге, бір рет;</w:t>
      </w:r>
    </w:p>
    <w:bookmarkEnd w:id="53"/>
    <w:bookmarkStart w:name="z71" w:id="5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 - 150000 (бір жүз елу мың) теңге, бір рет;</w:t>
      </w:r>
    </w:p>
    <w:bookmarkEnd w:id="54"/>
    <w:bookmarkStart w:name="z72" w:id="55"/>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- 60000 (алпыс мың) теңге, бір рет;</w:t>
      </w:r>
    </w:p>
    <w:bookmarkEnd w:id="55"/>
    <w:bookmarkStart w:name="z73" w:id="56"/>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 - 60000 (алпыс мың) теңге, бір рет;</w:t>
      </w:r>
    </w:p>
    <w:bookmarkEnd w:id="56"/>
    <w:bookmarkStart w:name="z74" w:id="5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- 50000 (елу мың) теңге, бір рет;</w:t>
      </w:r>
    </w:p>
    <w:bookmarkEnd w:id="57"/>
    <w:bookmarkStart w:name="z75" w:id="58"/>
    <w:p>
      <w:pPr>
        <w:spacing w:after="0"/>
        <w:ind w:left="0"/>
        <w:jc w:val="both"/>
      </w:pPr>
      <w:r>
        <w:rPr>
          <w:rFonts w:ascii="Times New Roman"/>
          <w:b w:val="false"/>
          <w:i w:val="false"/>
          <w:color w:val="000000"/>
          <w:sz w:val="28"/>
        </w:rPr>
        <w:t xml:space="preserve">
      6) Әлеуметтік маңызы бар аурулардың салдарынан тыныс-тіршілігінің шектелуі деп танылған тұлғалар (отбасы): </w:t>
      </w:r>
    </w:p>
    <w:bookmarkEnd w:id="58"/>
    <w:bookmarkStart w:name="z76" w:id="59"/>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 ай сайын 7 (жеті) айлық есептік көрсеткіш;</w:t>
      </w:r>
    </w:p>
    <w:bookmarkEnd w:id="59"/>
    <w:bookmarkStart w:name="z77" w:id="60"/>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жан басына шаққандағы орташа кірісін есепке алмай, тиісті қаржы жылына арналған республикалық бюджет туралы Қазақстан Республикасының Заңында белгіленген ең төменгі күнкөріс деңгейінің 2 еселенген мөлшерінде, ай сайын;</w:t>
      </w:r>
    </w:p>
    <w:bookmarkEnd w:id="60"/>
    <w:bookmarkStart w:name="z78" w:id="61"/>
    <w:p>
      <w:pPr>
        <w:spacing w:after="0"/>
        <w:ind w:left="0"/>
        <w:jc w:val="both"/>
      </w:pPr>
      <w:r>
        <w:rPr>
          <w:rFonts w:ascii="Times New Roman"/>
          <w:b w:val="false"/>
          <w:i w:val="false"/>
          <w:color w:val="000000"/>
          <w:sz w:val="28"/>
        </w:rPr>
        <w:t>
      7) дүлей апаттың немесе өрттің салдарынан зардап шеккен осы мекенжайда тұрақты тұратын және тіркелген азаматтарға (отбасыларға) не оның мүлкіне зиян келтірген жағдайда, үш айдан кешіктірмей, жан басына шаққандағы орташа кірісін есепке алмай - 200 (екі жүз) айлық есептік көрсеткіш, бір рет;</w:t>
      </w:r>
    </w:p>
    <w:bookmarkEnd w:id="61"/>
    <w:bookmarkStart w:name="z79" w:id="62"/>
    <w:p>
      <w:pPr>
        <w:spacing w:after="0"/>
        <w:ind w:left="0"/>
        <w:jc w:val="both"/>
      </w:pPr>
      <w:r>
        <w:rPr>
          <w:rFonts w:ascii="Times New Roman"/>
          <w:b w:val="false"/>
          <w:i w:val="false"/>
          <w:color w:val="000000"/>
          <w:sz w:val="28"/>
        </w:rPr>
        <w:t>
      8) мұқтаж азаматтарға (отбасыларға) ең төменгі күнкөріс деңгейі мөлшерінің бір еселік шегінен аспайтын (бас бостандығынан айыру орындарынан босатылған адамдарға, пробация қызметінің есебінде тұрған адамдарға) жан басына шаққандағы орташа кірісі есепке алынып - 15 (он бес) айлық есептік көрсеткіш, бір рет;</w:t>
      </w:r>
    </w:p>
    <w:bookmarkEnd w:id="62"/>
    <w:bookmarkStart w:name="z80" w:id="63"/>
    <w:p>
      <w:pPr>
        <w:spacing w:after="0"/>
        <w:ind w:left="0"/>
        <w:jc w:val="both"/>
      </w:pPr>
      <w:r>
        <w:rPr>
          <w:rFonts w:ascii="Times New Roman"/>
          <w:b w:val="false"/>
          <w:i w:val="false"/>
          <w:color w:val="000000"/>
          <w:sz w:val="28"/>
        </w:rPr>
        <w:t>
      9) әлеуметтік көмек тағайындауға жүгінген, жан басына шаққандағы орташа кірісі өтініш жасалған тоқсанның алдындағы облыс бойынша белгіленген ең төменгі күнкөріс деңгейі мөлшерінің бір еселік шегінен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(бес жүз) айлық есептік көрсеткіш, бюджетте көзделген ағымдағы қаржы жылына арналған қаражат шегінде, бір рет;</w:t>
      </w:r>
    </w:p>
    <w:bookmarkEnd w:id="63"/>
    <w:bookmarkStart w:name="z81" w:id="64"/>
    <w:p>
      <w:pPr>
        <w:spacing w:after="0"/>
        <w:ind w:left="0"/>
        <w:jc w:val="both"/>
      </w:pPr>
      <w:r>
        <w:rPr>
          <w:rFonts w:ascii="Times New Roman"/>
          <w:b w:val="false"/>
          <w:i w:val="false"/>
          <w:color w:val="000000"/>
          <w:sz w:val="28"/>
        </w:rPr>
        <w:t>
      10) жан басына шаққандағы орташа кірісі облыс бойынша ең төмен күнкөріс деңгейінің жетпіс пайыздық қатынасынан аспайтын, мектепке дейінгі білім беру ұйымдарында тәрбиеленетін және оқитын балалары бар отбасыларға - 5 (бес) айлық есептік көрсеткіш, ай сайын;</w:t>
      </w:r>
    </w:p>
    <w:bookmarkEnd w:id="64"/>
    <w:bookmarkStart w:name="z82" w:id="65"/>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65"/>
    <w:bookmarkStart w:name="z83" w:id="66"/>
    <w:p>
      <w:pPr>
        <w:spacing w:after="0"/>
        <w:ind w:left="0"/>
        <w:jc w:val="both"/>
      </w:pPr>
      <w:r>
        <w:rPr>
          <w:rFonts w:ascii="Times New Roman"/>
          <w:b w:val="false"/>
          <w:i w:val="false"/>
          <w:color w:val="000000"/>
          <w:sz w:val="28"/>
        </w:rPr>
        <w:t>
      12) Ұлы Отан соғысының ардагерлеріне кірісін есепке алмай 3 (үш) айлық есептік көрсеткіш мөлшерінде ай сайынғы әлеуметтік көмек;</w:t>
      </w:r>
    </w:p>
    <w:bookmarkEnd w:id="66"/>
    <w:bookmarkStart w:name="z84" w:id="67"/>
    <w:p>
      <w:pPr>
        <w:spacing w:after="0"/>
        <w:ind w:left="0"/>
        <w:jc w:val="both"/>
      </w:pPr>
      <w:r>
        <w:rPr>
          <w:rFonts w:ascii="Times New Roman"/>
          <w:b w:val="false"/>
          <w:i w:val="false"/>
          <w:color w:val="000000"/>
          <w:sz w:val="28"/>
        </w:rPr>
        <w:t>
      13) Қазақстан Республикасының Конституция күніне - 18 жасқа дейінгі мүгедектігі бар балаларға (ата-аналарының біріне немесе өзге де заңды өкілдеріне) 6 (алты) айлық есептік көрсеткіш мөлшерінде, бір рет.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Start w:name="z85" w:id="68"/>
    <w:p>
      <w:pPr>
        <w:spacing w:after="0"/>
        <w:ind w:left="0"/>
        <w:jc w:val="left"/>
      </w:pPr>
      <w:r>
        <w:rPr>
          <w:rFonts w:ascii="Times New Roman"/>
          <w:b/>
          <w:i w:val="false"/>
          <w:color w:val="000000"/>
        </w:rPr>
        <w:t xml:space="preserve"> 3-тарау. Әлеуметтік көмек көрсету тәртібі</w:t>
      </w:r>
    </w:p>
    <w:bookmarkEnd w:id="68"/>
    <w:bookmarkStart w:name="z86" w:id="6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69"/>
    <w:bookmarkStart w:name="z87" w:id="70"/>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70"/>
    <w:bookmarkStart w:name="z88" w:id="7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71"/>
    <w:bookmarkStart w:name="z43" w:id="7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72"/>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акті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Start w:name="z102" w:id="73"/>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73"/>
    <w:bookmarkStart w:name="z103" w:id="74"/>
    <w:p>
      <w:pPr>
        <w:spacing w:after="0"/>
        <w:ind w:left="0"/>
        <w:jc w:val="both"/>
      </w:pPr>
      <w:r>
        <w:rPr>
          <w:rFonts w:ascii="Times New Roman"/>
          <w:b w:val="false"/>
          <w:i w:val="false"/>
          <w:color w:val="000000"/>
          <w:sz w:val="28"/>
        </w:rPr>
        <w:t>
      14.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74"/>
    <w:bookmarkStart w:name="z104" w:id="75"/>
    <w:p>
      <w:pPr>
        <w:spacing w:after="0"/>
        <w:ind w:left="0"/>
        <w:jc w:val="both"/>
      </w:pPr>
      <w:r>
        <w:rPr>
          <w:rFonts w:ascii="Times New Roman"/>
          <w:b w:val="false"/>
          <w:i w:val="false"/>
          <w:color w:val="000000"/>
          <w:sz w:val="28"/>
        </w:rPr>
        <w:t>
      15.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75"/>
    <w:bookmarkStart w:name="z105" w:id="76"/>
    <w:p>
      <w:pPr>
        <w:spacing w:after="0"/>
        <w:ind w:left="0"/>
        <w:jc w:val="both"/>
      </w:pPr>
      <w:r>
        <w:rPr>
          <w:rFonts w:ascii="Times New Roman"/>
          <w:b w:val="false"/>
          <w:i w:val="false"/>
          <w:color w:val="000000"/>
          <w:sz w:val="28"/>
        </w:rPr>
        <w:t>
      16.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6"/>
    <w:bookmarkStart w:name="z106" w:id="77"/>
    <w:p>
      <w:pPr>
        <w:spacing w:after="0"/>
        <w:ind w:left="0"/>
        <w:jc w:val="both"/>
      </w:pPr>
      <w:r>
        <w:rPr>
          <w:rFonts w:ascii="Times New Roman"/>
          <w:b w:val="false"/>
          <w:i w:val="false"/>
          <w:color w:val="000000"/>
          <w:sz w:val="28"/>
        </w:rPr>
        <w:t>
      17.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77"/>
    <w:bookmarkStart w:name="z107" w:id="78"/>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78"/>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Әлеуметтік көмек көрсетуге жұмсалатын шығыстарды қаржыландыру Ақсу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Мынадай:</w:t>
      </w:r>
    </w:p>
    <w:bookmarkStart w:name="z89" w:id="79"/>
    <w:p>
      <w:pPr>
        <w:spacing w:after="0"/>
        <w:ind w:left="0"/>
        <w:jc w:val="both"/>
      </w:pPr>
      <w:r>
        <w:rPr>
          <w:rFonts w:ascii="Times New Roman"/>
          <w:b w:val="false"/>
          <w:i w:val="false"/>
          <w:color w:val="000000"/>
          <w:sz w:val="28"/>
        </w:rPr>
        <w:t>
      1) алушы қайтыс болған;</w:t>
      </w:r>
    </w:p>
    <w:bookmarkEnd w:id="79"/>
    <w:bookmarkStart w:name="z90" w:id="80"/>
    <w:p>
      <w:pPr>
        <w:spacing w:after="0"/>
        <w:ind w:left="0"/>
        <w:jc w:val="both"/>
      </w:pPr>
      <w:r>
        <w:rPr>
          <w:rFonts w:ascii="Times New Roman"/>
          <w:b w:val="false"/>
          <w:i w:val="false"/>
          <w:color w:val="000000"/>
          <w:sz w:val="28"/>
        </w:rPr>
        <w:t>
      2) алушы Ақсу ауданының шегінен тыс тұрақты тұруға кеткен;</w:t>
      </w:r>
    </w:p>
    <w:bookmarkEnd w:id="80"/>
    <w:bookmarkStart w:name="z91" w:id="81"/>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81"/>
    <w:bookmarkStart w:name="z92" w:id="82"/>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2"/>
    <w:bookmarkStart w:name="z93" w:id="83"/>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3"/>
    <w:bookmarkStart w:name="z94" w:id="84"/>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4"/>
    <w:bookmarkStart w:name="z95" w:id="85"/>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5"/>
    <w:bookmarkStart w:name="z96" w:id="86"/>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6"/>
    <w:bookmarkStart w:name="z97" w:id="87"/>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22-тармақ жаңа редакцияда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Start w:name="z122" w:id="88"/>
    <w:p>
      <w:pPr>
        <w:spacing w:after="0"/>
        <w:ind w:left="0"/>
        <w:jc w:val="both"/>
      </w:pPr>
      <w:r>
        <w:rPr>
          <w:rFonts w:ascii="Times New Roman"/>
          <w:b w:val="false"/>
          <w:i w:val="false"/>
          <w:color w:val="000000"/>
          <w:sz w:val="28"/>
        </w:rPr>
        <w:t>
      24.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8"/>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Start w:name="z100" w:id="89"/>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p>
      <w:pPr>
        <w:spacing w:after="0"/>
        <w:ind w:left="0"/>
        <w:jc w:val="both"/>
      </w:pPr>
      <w:r>
        <w:rPr>
          <w:rFonts w:ascii="Times New Roman"/>
          <w:b w:val="false"/>
          <w:i w:val="false"/>
          <w:color w:val="000000"/>
          <w:sz w:val="28"/>
        </w:rPr>
        <w:t>
      біржолғы төлемдер бойынша – күн сайын;</w:t>
      </w:r>
    </w:p>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29-тармақпен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30-тармақпен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31-тармақпен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Жетісу облысы Ақсу аудандық мәслихатының 20.12.2024 </w:t>
      </w:r>
      <w:r>
        <w:rPr>
          <w:rFonts w:ascii="Times New Roman"/>
          <w:b w:val="false"/>
          <w:i w:val="false"/>
          <w:color w:val="000000"/>
          <w:sz w:val="28"/>
        </w:rPr>
        <w:t>№ 45-195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2023 жылғы 13 желтоқсандағы № 19-85 шешіміне 2 қосымша</w:t>
            </w:r>
          </w:p>
        </w:tc>
      </w:tr>
    </w:tbl>
    <w:bookmarkStart w:name="z124" w:id="90"/>
    <w:p>
      <w:pPr>
        <w:spacing w:after="0"/>
        <w:ind w:left="0"/>
        <w:jc w:val="left"/>
      </w:pPr>
      <w:r>
        <w:rPr>
          <w:rFonts w:ascii="Times New Roman"/>
          <w:b/>
          <w:i w:val="false"/>
          <w:color w:val="000000"/>
        </w:rPr>
        <w:t xml:space="preserve"> Ақсу аудандық мәслихатының күші жойылды деп танылған кейбір шешімдерінің тізбесі</w:t>
      </w:r>
    </w:p>
    <w:bookmarkEnd w:id="90"/>
    <w:bookmarkStart w:name="z125" w:id="91"/>
    <w:p>
      <w:pPr>
        <w:spacing w:after="0"/>
        <w:ind w:left="0"/>
        <w:jc w:val="both"/>
      </w:pPr>
      <w:r>
        <w:rPr>
          <w:rFonts w:ascii="Times New Roman"/>
          <w:b w:val="false"/>
          <w:i w:val="false"/>
          <w:color w:val="000000"/>
          <w:sz w:val="28"/>
        </w:rPr>
        <w:t xml:space="preserve">
      1. Алматы облысы Ақсу аудандық мәслихатының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23 сәуірдегі </w:t>
      </w:r>
      <w:r>
        <w:rPr>
          <w:rFonts w:ascii="Times New Roman"/>
          <w:b w:val="false"/>
          <w:i w:val="false"/>
          <w:color w:val="000000"/>
          <w:sz w:val="28"/>
        </w:rPr>
        <w:t>№ 28-139</w:t>
      </w:r>
      <w:r>
        <w:rPr>
          <w:rFonts w:ascii="Times New Roman"/>
          <w:b w:val="false"/>
          <w:i w:val="false"/>
          <w:color w:val="000000"/>
          <w:sz w:val="28"/>
        </w:rPr>
        <w:t xml:space="preserve"> (Нормативтік құқықтық актілерді мемлекеттік тіркеу тізілімінде № 121876 болып тіркелген) шешімі.</w:t>
      </w:r>
    </w:p>
    <w:bookmarkEnd w:id="91"/>
    <w:bookmarkStart w:name="z126" w:id="92"/>
    <w:p>
      <w:pPr>
        <w:spacing w:after="0"/>
        <w:ind w:left="0"/>
        <w:jc w:val="both"/>
      </w:pPr>
      <w:r>
        <w:rPr>
          <w:rFonts w:ascii="Times New Roman"/>
          <w:b w:val="false"/>
          <w:i w:val="false"/>
          <w:color w:val="000000"/>
          <w:sz w:val="28"/>
        </w:rPr>
        <w:t xml:space="preserve">
      2. Алматы облысы Ақсу аудандық мәслихатының "Ақсу аудандық мәслихатының 2018 жылғы 23 сәуірдегі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бекіті туралы" №28-139 шешіміне өзгерістер енгізу туралы" 2019 жылғы 2 шілдедегі </w:t>
      </w:r>
      <w:r>
        <w:rPr>
          <w:rFonts w:ascii="Times New Roman"/>
          <w:b w:val="false"/>
          <w:i w:val="false"/>
          <w:color w:val="000000"/>
          <w:sz w:val="28"/>
        </w:rPr>
        <w:t>№ 48-255</w:t>
      </w:r>
      <w:r>
        <w:rPr>
          <w:rFonts w:ascii="Times New Roman"/>
          <w:b w:val="false"/>
          <w:i w:val="false"/>
          <w:color w:val="000000"/>
          <w:sz w:val="28"/>
        </w:rPr>
        <w:t xml:space="preserve"> (Нормативтік құқықтық актілерді мемлекеттік тіркеу тізілімінде 133208 болып тіркелген) шешімі.</w:t>
      </w:r>
    </w:p>
    <w:bookmarkEnd w:id="92"/>
    <w:bookmarkStart w:name="z127" w:id="93"/>
    <w:p>
      <w:pPr>
        <w:spacing w:after="0"/>
        <w:ind w:left="0"/>
        <w:jc w:val="both"/>
      </w:pPr>
      <w:r>
        <w:rPr>
          <w:rFonts w:ascii="Times New Roman"/>
          <w:b w:val="false"/>
          <w:i w:val="false"/>
          <w:color w:val="000000"/>
          <w:sz w:val="28"/>
        </w:rPr>
        <w:t xml:space="preserve">
      3. Алматы облысы Ақсу аудандық мәслихатының "Ақсу аудандық мәслихатының 2018 жылғы 23 сәуірдегі № 28-139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2020 жылғы 30 сәуірдегі </w:t>
      </w:r>
      <w:r>
        <w:rPr>
          <w:rFonts w:ascii="Times New Roman"/>
          <w:b w:val="false"/>
          <w:i w:val="false"/>
          <w:color w:val="000000"/>
          <w:sz w:val="28"/>
        </w:rPr>
        <w:t>№ 60-269</w:t>
      </w:r>
      <w:r>
        <w:rPr>
          <w:rFonts w:ascii="Times New Roman"/>
          <w:b w:val="false"/>
          <w:i w:val="false"/>
          <w:color w:val="000000"/>
          <w:sz w:val="28"/>
        </w:rPr>
        <w:t xml:space="preserve"> (Нормативтік құқықтық актілерді мемлекеттік тіркеу тізілімінде 142799 болып тіркелген) шешімі.</w:t>
      </w:r>
    </w:p>
    <w:bookmarkEnd w:id="93"/>
    <w:bookmarkStart w:name="z128" w:id="94"/>
    <w:p>
      <w:pPr>
        <w:spacing w:after="0"/>
        <w:ind w:left="0"/>
        <w:jc w:val="both"/>
      </w:pPr>
      <w:r>
        <w:rPr>
          <w:rFonts w:ascii="Times New Roman"/>
          <w:b w:val="false"/>
          <w:i w:val="false"/>
          <w:color w:val="000000"/>
          <w:sz w:val="28"/>
        </w:rPr>
        <w:t xml:space="preserve">
      4. Алматы облысы Ақсу аудандық мәслихатының Ақсу аудандық мәслихатының 2018 жылғы 23 сәуірдегі № 28-139 "Ақсу ауданының әлеуметтiк көмек көрсетудің, оның мөлшерлерiн белгiлеудің және мұқтаж азаматтардың жекелеген санаттарының тiзбесiн айқындау қағидаларын бекiту туралы" шешiмiне өзгеріс енгiзу туралы" 2022 жылғы 14 сәуірдегі </w:t>
      </w:r>
      <w:r>
        <w:rPr>
          <w:rFonts w:ascii="Times New Roman"/>
          <w:b w:val="false"/>
          <w:i w:val="false"/>
          <w:color w:val="000000"/>
          <w:sz w:val="28"/>
        </w:rPr>
        <w:t>№ 21-85</w:t>
      </w:r>
      <w:r>
        <w:rPr>
          <w:rFonts w:ascii="Times New Roman"/>
          <w:b w:val="false"/>
          <w:i w:val="false"/>
          <w:color w:val="000000"/>
          <w:sz w:val="28"/>
        </w:rPr>
        <w:t xml:space="preserve"> (Нормативтік құқықтық актілерді мемлекеттік тіркеу тізілімінде 166479 болып тіркелген) шешімі.</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